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96" w:rsidRPr="00D95F59" w:rsidRDefault="00462D96" w:rsidP="00462D96">
      <w:pPr>
        <w:suppressAutoHyphens/>
        <w:jc w:val="center"/>
        <w:outlineLvl w:val="0"/>
        <w:rPr>
          <w:rFonts w:cs="Calibri"/>
          <w:sz w:val="28"/>
          <w:szCs w:val="28"/>
          <w:lang w:eastAsia="ar-SA"/>
        </w:rPr>
      </w:pPr>
      <w:r w:rsidRPr="00D95F59">
        <w:rPr>
          <w:rFonts w:cs="Calibri"/>
          <w:sz w:val="28"/>
          <w:szCs w:val="28"/>
          <w:lang w:eastAsia="ar-SA"/>
        </w:rPr>
        <w:t>Министерство Образования Омской области</w:t>
      </w:r>
    </w:p>
    <w:p w:rsidR="00462D96" w:rsidRPr="00D95F59" w:rsidRDefault="00462D96" w:rsidP="00462D96">
      <w:pPr>
        <w:suppressAutoHyphens/>
        <w:jc w:val="center"/>
        <w:outlineLvl w:val="0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к</w:t>
      </w:r>
      <w:r w:rsidRPr="00D95F59">
        <w:rPr>
          <w:rFonts w:cs="Calibri"/>
          <w:sz w:val="28"/>
          <w:szCs w:val="28"/>
          <w:lang w:eastAsia="ar-SA"/>
        </w:rPr>
        <w:t>азенное общеобразовательное учреждение Омской области</w:t>
      </w:r>
    </w:p>
    <w:p w:rsidR="00462D96" w:rsidRPr="00D95F59" w:rsidRDefault="00462D96" w:rsidP="00462D96">
      <w:pPr>
        <w:suppressAutoHyphens/>
        <w:jc w:val="center"/>
        <w:outlineLvl w:val="0"/>
        <w:rPr>
          <w:rFonts w:cs="Calibri"/>
          <w:sz w:val="28"/>
          <w:szCs w:val="28"/>
          <w:lang w:eastAsia="ar-SA"/>
        </w:rPr>
      </w:pPr>
      <w:r w:rsidRPr="00D95F59">
        <w:rPr>
          <w:rFonts w:cs="Calibri"/>
          <w:sz w:val="28"/>
          <w:szCs w:val="28"/>
          <w:lang w:eastAsia="ar-SA"/>
        </w:rPr>
        <w:t>«Адаптивная школа-интернат № 17»</w:t>
      </w:r>
    </w:p>
    <w:p w:rsidR="00462D96" w:rsidRDefault="00462D96" w:rsidP="00462D96">
      <w:pPr>
        <w:suppressAutoHyphens/>
        <w:jc w:val="center"/>
        <w:rPr>
          <w:rFonts w:cs="Calibri"/>
          <w:color w:val="FF0000"/>
          <w:sz w:val="28"/>
          <w:szCs w:val="28"/>
          <w:lang w:eastAsia="ar-SA"/>
        </w:rPr>
      </w:pPr>
    </w:p>
    <w:p w:rsidR="00850BD8" w:rsidRPr="00D95F59" w:rsidRDefault="00850BD8" w:rsidP="00462D96">
      <w:pPr>
        <w:suppressAutoHyphens/>
        <w:jc w:val="center"/>
        <w:rPr>
          <w:rFonts w:cs="Calibri"/>
          <w:color w:val="FF0000"/>
          <w:sz w:val="28"/>
          <w:szCs w:val="28"/>
          <w:lang w:eastAsia="ar-SA"/>
        </w:rPr>
      </w:pPr>
    </w:p>
    <w:tbl>
      <w:tblPr>
        <w:tblW w:w="10173" w:type="dxa"/>
        <w:tblBorders>
          <w:insideH w:val="single" w:sz="4" w:space="0" w:color="000000"/>
        </w:tblBorders>
        <w:tblLook w:val="04A0"/>
      </w:tblPr>
      <w:tblGrid>
        <w:gridCol w:w="3227"/>
        <w:gridCol w:w="3544"/>
        <w:gridCol w:w="3402"/>
      </w:tblGrid>
      <w:tr w:rsidR="00850BD8" w:rsidRPr="00650940" w:rsidTr="00403271">
        <w:tc>
          <w:tcPr>
            <w:tcW w:w="3227" w:type="dxa"/>
            <w:shd w:val="clear" w:color="auto" w:fill="auto"/>
            <w:hideMark/>
          </w:tcPr>
          <w:p w:rsidR="00850BD8" w:rsidRPr="00874BE8" w:rsidRDefault="00850BD8" w:rsidP="003D0822">
            <w:pPr>
              <w:jc w:val="center"/>
            </w:pPr>
            <w:r w:rsidRPr="00874BE8">
              <w:t>«Рассмотрено»</w:t>
            </w:r>
          </w:p>
          <w:p w:rsidR="00850BD8" w:rsidRPr="00874BE8" w:rsidRDefault="00850BD8" w:rsidP="003D0822">
            <w:r w:rsidRPr="00874BE8">
              <w:t>на заседании МО</w:t>
            </w:r>
          </w:p>
          <w:p w:rsidR="00850BD8" w:rsidRPr="00874BE8" w:rsidRDefault="00850BD8" w:rsidP="003D0822">
            <w:r w:rsidRPr="00874BE8">
              <w:t>Протокол № ____</w:t>
            </w:r>
          </w:p>
          <w:p w:rsidR="00850BD8" w:rsidRPr="00874BE8" w:rsidRDefault="00266F43" w:rsidP="003D0822">
            <w:r w:rsidRPr="00874BE8">
              <w:t>от «</w:t>
            </w:r>
            <w:r w:rsidRPr="00874BE8">
              <w:softHyphen/>
            </w:r>
            <w:r w:rsidRPr="00874BE8">
              <w:softHyphen/>
              <w:t>___»___________20__</w:t>
            </w:r>
            <w:r w:rsidR="00850BD8" w:rsidRPr="00874BE8">
              <w:t xml:space="preserve"> г.</w:t>
            </w:r>
          </w:p>
          <w:p w:rsidR="00850BD8" w:rsidRPr="00874BE8" w:rsidRDefault="00850BD8" w:rsidP="003D0822">
            <w:r w:rsidRPr="00874BE8">
              <w:t>Руководитель МО</w:t>
            </w:r>
          </w:p>
          <w:p w:rsidR="00850BD8" w:rsidRPr="00874BE8" w:rsidRDefault="00850BD8" w:rsidP="00EF7A6D">
            <w:r w:rsidRPr="00874BE8">
              <w:t>______</w:t>
            </w:r>
            <w:r w:rsidR="00403271" w:rsidRPr="00874BE8">
              <w:t>_____</w:t>
            </w:r>
            <w:r w:rsidR="00EF7A6D" w:rsidRPr="00874BE8">
              <w:t>С.М. Еременко</w:t>
            </w:r>
          </w:p>
        </w:tc>
        <w:tc>
          <w:tcPr>
            <w:tcW w:w="3544" w:type="dxa"/>
            <w:shd w:val="clear" w:color="auto" w:fill="auto"/>
            <w:hideMark/>
          </w:tcPr>
          <w:p w:rsidR="00850BD8" w:rsidRPr="00874BE8" w:rsidRDefault="00850BD8" w:rsidP="003D0822">
            <w:pPr>
              <w:jc w:val="center"/>
            </w:pPr>
            <w:r w:rsidRPr="00874BE8">
              <w:t>«Согласовано»</w:t>
            </w:r>
          </w:p>
          <w:p w:rsidR="00850BD8" w:rsidRPr="00874BE8" w:rsidRDefault="00850BD8" w:rsidP="003D0822">
            <w:r w:rsidRPr="00874BE8">
              <w:t>Заместитель директора</w:t>
            </w:r>
          </w:p>
          <w:p w:rsidR="00850BD8" w:rsidRPr="00874BE8" w:rsidRDefault="00850BD8" w:rsidP="005B1D2F">
            <w:r w:rsidRPr="00874BE8">
              <w:t>КОУ «Адаптивная школа</w:t>
            </w:r>
            <w:r w:rsidR="005B1D2F" w:rsidRPr="00874BE8">
              <w:t>-интернат</w:t>
            </w:r>
            <w:r w:rsidRPr="00874BE8">
              <w:t xml:space="preserve"> №17»</w:t>
            </w:r>
          </w:p>
          <w:p w:rsidR="005B1D2F" w:rsidRPr="00874BE8" w:rsidRDefault="005B1D2F" w:rsidP="005B1D2F"/>
          <w:p w:rsidR="00850BD8" w:rsidRPr="00874BE8" w:rsidRDefault="00850BD8" w:rsidP="00007CD9">
            <w:r w:rsidRPr="00874BE8">
              <w:t>____________</w:t>
            </w:r>
            <w:r w:rsidR="00007CD9" w:rsidRPr="00874BE8">
              <w:t>Т.Ю. Усова</w:t>
            </w:r>
          </w:p>
        </w:tc>
        <w:tc>
          <w:tcPr>
            <w:tcW w:w="3402" w:type="dxa"/>
            <w:shd w:val="clear" w:color="auto" w:fill="auto"/>
            <w:hideMark/>
          </w:tcPr>
          <w:p w:rsidR="00850BD8" w:rsidRPr="00874BE8" w:rsidRDefault="00850BD8" w:rsidP="003D0822">
            <w:pPr>
              <w:jc w:val="center"/>
            </w:pPr>
            <w:r w:rsidRPr="00874BE8">
              <w:t>«Утверждено»</w:t>
            </w:r>
          </w:p>
          <w:p w:rsidR="00850BD8" w:rsidRPr="00874BE8" w:rsidRDefault="00850BD8" w:rsidP="003D0822">
            <w:r w:rsidRPr="00874BE8">
              <w:t>Приказ № ____</w:t>
            </w:r>
          </w:p>
          <w:p w:rsidR="00850BD8" w:rsidRPr="00874BE8" w:rsidRDefault="00266F43" w:rsidP="003D0822">
            <w:r w:rsidRPr="00874BE8">
              <w:t>о</w:t>
            </w:r>
            <w:r w:rsidR="00850BD8" w:rsidRPr="00874BE8">
              <w:t>т</w:t>
            </w:r>
            <w:r w:rsidR="00403271" w:rsidRPr="00874BE8">
              <w:t xml:space="preserve"> «___»_______</w:t>
            </w:r>
            <w:r w:rsidRPr="00874BE8">
              <w:t>__20__</w:t>
            </w:r>
            <w:r w:rsidR="00850BD8" w:rsidRPr="00874BE8">
              <w:t>г.</w:t>
            </w:r>
          </w:p>
          <w:p w:rsidR="00850BD8" w:rsidRPr="00874BE8" w:rsidRDefault="00403271" w:rsidP="003D0822">
            <w:r w:rsidRPr="00874BE8">
              <w:t>Директор  КОУ «Адаптивная школа</w:t>
            </w:r>
            <w:r w:rsidR="00266F43" w:rsidRPr="00874BE8">
              <w:t xml:space="preserve">–интернат </w:t>
            </w:r>
            <w:r w:rsidR="00850BD8" w:rsidRPr="00874BE8">
              <w:t>№17»</w:t>
            </w:r>
          </w:p>
          <w:p w:rsidR="00850BD8" w:rsidRPr="00874BE8" w:rsidRDefault="00850BD8" w:rsidP="002568D7">
            <w:r w:rsidRPr="00874BE8">
              <w:t>____</w:t>
            </w:r>
            <w:r w:rsidR="00403271" w:rsidRPr="00874BE8">
              <w:t>___</w:t>
            </w:r>
            <w:r w:rsidRPr="00874BE8">
              <w:t>_____</w:t>
            </w:r>
            <w:r w:rsidR="002568D7" w:rsidRPr="00874BE8">
              <w:t>А.В. Блажевич</w:t>
            </w:r>
          </w:p>
        </w:tc>
      </w:tr>
    </w:tbl>
    <w:p w:rsidR="00462D96" w:rsidRDefault="00462D96" w:rsidP="00462D96">
      <w:pPr>
        <w:ind w:left="8496" w:firstLine="708"/>
        <w:rPr>
          <w:sz w:val="28"/>
          <w:szCs w:val="28"/>
        </w:rPr>
      </w:pPr>
    </w:p>
    <w:p w:rsidR="00462D96" w:rsidRDefault="00462D96" w:rsidP="00462D96">
      <w:pPr>
        <w:rPr>
          <w:sz w:val="28"/>
          <w:szCs w:val="28"/>
        </w:rPr>
      </w:pPr>
    </w:p>
    <w:p w:rsidR="00462D96" w:rsidRDefault="00462D96" w:rsidP="00462D96">
      <w:pPr>
        <w:rPr>
          <w:sz w:val="28"/>
          <w:szCs w:val="28"/>
        </w:rPr>
      </w:pPr>
    </w:p>
    <w:p w:rsidR="00850BD8" w:rsidRDefault="00850BD8" w:rsidP="00462D96">
      <w:pPr>
        <w:rPr>
          <w:sz w:val="28"/>
          <w:szCs w:val="28"/>
        </w:rPr>
      </w:pPr>
    </w:p>
    <w:p w:rsidR="00850BD8" w:rsidRDefault="00850BD8" w:rsidP="00462D96">
      <w:pPr>
        <w:rPr>
          <w:sz w:val="28"/>
          <w:szCs w:val="28"/>
        </w:rPr>
      </w:pPr>
    </w:p>
    <w:p w:rsidR="00462D96" w:rsidRDefault="00462D96" w:rsidP="00462D96">
      <w:pPr>
        <w:rPr>
          <w:sz w:val="28"/>
          <w:szCs w:val="28"/>
        </w:rPr>
      </w:pPr>
    </w:p>
    <w:p w:rsidR="005B1D2F" w:rsidRPr="009415AE" w:rsidRDefault="005B1D2F" w:rsidP="005B1D2F">
      <w:pPr>
        <w:shd w:val="clear" w:color="auto" w:fill="FFFFFF"/>
        <w:ind w:firstLine="720"/>
        <w:jc w:val="center"/>
        <w:rPr>
          <w:sz w:val="28"/>
          <w:szCs w:val="28"/>
        </w:rPr>
      </w:pPr>
      <w:r w:rsidRPr="009415AE">
        <w:rPr>
          <w:sz w:val="28"/>
          <w:szCs w:val="28"/>
        </w:rPr>
        <w:t xml:space="preserve">РАБОЧАЯ ПРОГРАММА </w:t>
      </w:r>
    </w:p>
    <w:p w:rsidR="005B1D2F" w:rsidRPr="009415AE" w:rsidRDefault="005B1D2F" w:rsidP="005B1D2F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КОРРЕКЦИОННОГО КУРСА</w:t>
      </w:r>
    </w:p>
    <w:p w:rsidR="005B1D2F" w:rsidRPr="009415AE" w:rsidRDefault="005B1D2F" w:rsidP="005B1D2F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415AE">
        <w:rPr>
          <w:b/>
          <w:sz w:val="28"/>
          <w:szCs w:val="28"/>
        </w:rPr>
        <w:t>«</w:t>
      </w:r>
      <w:r w:rsidR="002B0A2E">
        <w:rPr>
          <w:b/>
          <w:sz w:val="28"/>
          <w:szCs w:val="28"/>
        </w:rPr>
        <w:t>КОММУНИКАЦИИ</w:t>
      </w:r>
      <w:r w:rsidR="00282AB6">
        <w:rPr>
          <w:b/>
          <w:sz w:val="28"/>
          <w:szCs w:val="28"/>
        </w:rPr>
        <w:t xml:space="preserve">, </w:t>
      </w:r>
      <w:r w:rsidR="006F2B39">
        <w:rPr>
          <w:b/>
          <w:sz w:val="28"/>
          <w:szCs w:val="28"/>
        </w:rPr>
        <w:t>ПРАВИЛА СОЦИАЛЬНОГО</w:t>
      </w:r>
      <w:r w:rsidR="00282AB6">
        <w:rPr>
          <w:b/>
          <w:sz w:val="28"/>
          <w:szCs w:val="28"/>
        </w:rPr>
        <w:t xml:space="preserve"> </w:t>
      </w:r>
      <w:r w:rsidR="006F2B39">
        <w:rPr>
          <w:b/>
          <w:sz w:val="28"/>
          <w:szCs w:val="28"/>
        </w:rPr>
        <w:t>ПОВЕДЕНИЯ</w:t>
      </w:r>
      <w:r w:rsidRPr="009415AE">
        <w:rPr>
          <w:b/>
          <w:sz w:val="28"/>
          <w:szCs w:val="28"/>
        </w:rPr>
        <w:t xml:space="preserve">» </w:t>
      </w:r>
    </w:p>
    <w:p w:rsidR="005B1D2F" w:rsidRPr="009415AE" w:rsidRDefault="005B1D2F" w:rsidP="005B1D2F">
      <w:pPr>
        <w:ind w:firstLine="720"/>
        <w:jc w:val="center"/>
        <w:rPr>
          <w:sz w:val="28"/>
          <w:szCs w:val="28"/>
        </w:rPr>
      </w:pPr>
      <w:r w:rsidRPr="009415AE">
        <w:rPr>
          <w:sz w:val="28"/>
          <w:szCs w:val="28"/>
        </w:rPr>
        <w:t xml:space="preserve">ДЛЯ УЧАЩИХСЯ </w:t>
      </w:r>
    </w:p>
    <w:p w:rsidR="005B1D2F" w:rsidRPr="009415AE" w:rsidRDefault="00650940" w:rsidP="0065094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F4780">
        <w:rPr>
          <w:b/>
          <w:sz w:val="28"/>
          <w:szCs w:val="28"/>
        </w:rPr>
        <w:t xml:space="preserve"> КЛАССА</w:t>
      </w:r>
      <w:r w:rsidR="005B1D2F">
        <w:rPr>
          <w:b/>
          <w:sz w:val="28"/>
          <w:szCs w:val="28"/>
        </w:rPr>
        <w:t xml:space="preserve"> </w:t>
      </w:r>
    </w:p>
    <w:p w:rsidR="005B1D2F" w:rsidRPr="009415AE" w:rsidRDefault="00650940" w:rsidP="005B1D2F">
      <w:pPr>
        <w:ind w:firstLine="72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2022-2023</w:t>
      </w:r>
      <w:r w:rsidR="005B1D2F" w:rsidRPr="009415AE">
        <w:rPr>
          <w:rFonts w:eastAsia="Calibri"/>
          <w:sz w:val="28"/>
          <w:szCs w:val="28"/>
        </w:rPr>
        <w:t xml:space="preserve"> УЧЕБНЫЙ ГОД</w:t>
      </w:r>
    </w:p>
    <w:p w:rsidR="005B1D2F" w:rsidRPr="009415AE" w:rsidRDefault="005B1D2F" w:rsidP="005B1D2F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5B1D2F" w:rsidRPr="009415AE" w:rsidRDefault="005B1D2F" w:rsidP="005B1D2F">
      <w:pPr>
        <w:ind w:firstLine="720"/>
        <w:contextualSpacing/>
        <w:jc w:val="center"/>
        <w:rPr>
          <w:rFonts w:eastAsia="Calibri"/>
          <w:sz w:val="28"/>
          <w:szCs w:val="28"/>
        </w:rPr>
      </w:pPr>
      <w:r w:rsidRPr="009415AE">
        <w:rPr>
          <w:rFonts w:eastAsia="Calibri"/>
          <w:sz w:val="28"/>
          <w:szCs w:val="28"/>
        </w:rPr>
        <w:t xml:space="preserve">Разработана и реализуется в соответствии </w:t>
      </w:r>
    </w:p>
    <w:p w:rsidR="005B1D2F" w:rsidRPr="009415AE" w:rsidRDefault="005B1D2F" w:rsidP="005B1D2F">
      <w:pPr>
        <w:ind w:firstLine="720"/>
        <w:contextualSpacing/>
        <w:jc w:val="center"/>
        <w:rPr>
          <w:rFonts w:eastAsia="Calibri"/>
          <w:sz w:val="28"/>
          <w:szCs w:val="28"/>
        </w:rPr>
      </w:pPr>
      <w:r w:rsidRPr="009415AE">
        <w:rPr>
          <w:rFonts w:eastAsia="Calibri"/>
          <w:sz w:val="28"/>
          <w:szCs w:val="28"/>
        </w:rPr>
        <w:t xml:space="preserve">с ФГОС образования для обучающихся с умственной отсталостью (интеллектуальными нарушениями), </w:t>
      </w:r>
    </w:p>
    <w:p w:rsidR="005B1D2F" w:rsidRPr="009415AE" w:rsidRDefault="005B1D2F" w:rsidP="005B1D2F">
      <w:pPr>
        <w:ind w:firstLine="720"/>
        <w:jc w:val="center"/>
        <w:rPr>
          <w:bCs/>
          <w:sz w:val="36"/>
          <w:szCs w:val="36"/>
        </w:rPr>
      </w:pPr>
      <w:r w:rsidRPr="009415AE">
        <w:rPr>
          <w:rFonts w:eastAsia="Calibri"/>
          <w:sz w:val="28"/>
          <w:szCs w:val="28"/>
        </w:rPr>
        <w:t>1 вариант АООП</w:t>
      </w:r>
    </w:p>
    <w:p w:rsidR="005B1D2F" w:rsidRPr="009415AE" w:rsidRDefault="005B1D2F" w:rsidP="005B1D2F">
      <w:pPr>
        <w:ind w:firstLine="720"/>
        <w:jc w:val="center"/>
        <w:rPr>
          <w:b/>
          <w:sz w:val="28"/>
          <w:szCs w:val="28"/>
        </w:rPr>
      </w:pPr>
    </w:p>
    <w:p w:rsidR="005B1D2F" w:rsidRPr="009415AE" w:rsidRDefault="005B1D2F" w:rsidP="005B1D2F">
      <w:pPr>
        <w:rPr>
          <w:sz w:val="28"/>
          <w:szCs w:val="28"/>
        </w:rPr>
      </w:pPr>
    </w:p>
    <w:p w:rsidR="005B1D2F" w:rsidRPr="009415AE" w:rsidRDefault="005B1D2F" w:rsidP="005B1D2F">
      <w:pPr>
        <w:jc w:val="right"/>
        <w:rPr>
          <w:sz w:val="28"/>
          <w:szCs w:val="28"/>
        </w:rPr>
      </w:pPr>
    </w:p>
    <w:p w:rsidR="005B1D2F" w:rsidRPr="009415AE" w:rsidRDefault="005B1D2F" w:rsidP="005B1D2F">
      <w:pPr>
        <w:jc w:val="right"/>
        <w:rPr>
          <w:sz w:val="28"/>
          <w:szCs w:val="28"/>
        </w:rPr>
      </w:pPr>
    </w:p>
    <w:p w:rsidR="005B1D2F" w:rsidRPr="009415AE" w:rsidRDefault="005B1D2F" w:rsidP="005B1D2F">
      <w:pPr>
        <w:jc w:val="right"/>
        <w:rPr>
          <w:sz w:val="28"/>
          <w:szCs w:val="28"/>
        </w:rPr>
      </w:pPr>
      <w:r w:rsidRPr="009415AE">
        <w:rPr>
          <w:sz w:val="28"/>
          <w:szCs w:val="28"/>
        </w:rPr>
        <w:t>Автор-составитель:</w:t>
      </w:r>
    </w:p>
    <w:p w:rsidR="005B1D2F" w:rsidRPr="009415AE" w:rsidRDefault="005B1D2F" w:rsidP="005B1D2F">
      <w:pPr>
        <w:jc w:val="right"/>
        <w:rPr>
          <w:sz w:val="28"/>
          <w:szCs w:val="28"/>
        </w:rPr>
      </w:pPr>
      <w:r w:rsidRPr="009415AE">
        <w:rPr>
          <w:sz w:val="28"/>
          <w:szCs w:val="28"/>
        </w:rPr>
        <w:t>педагог-психолог</w:t>
      </w:r>
    </w:p>
    <w:p w:rsidR="005B1D2F" w:rsidRPr="009415AE" w:rsidRDefault="005B1D2F" w:rsidP="005B1D2F">
      <w:pPr>
        <w:jc w:val="right"/>
        <w:rPr>
          <w:sz w:val="28"/>
          <w:szCs w:val="28"/>
        </w:rPr>
      </w:pPr>
      <w:r w:rsidRPr="009415AE">
        <w:rPr>
          <w:sz w:val="28"/>
          <w:szCs w:val="28"/>
        </w:rPr>
        <w:t>Черношвец И.Г.</w:t>
      </w:r>
      <w:r w:rsidR="00650940">
        <w:rPr>
          <w:sz w:val="28"/>
          <w:szCs w:val="28"/>
        </w:rPr>
        <w:t>,</w:t>
      </w:r>
    </w:p>
    <w:p w:rsidR="005B1D2F" w:rsidRPr="009415AE" w:rsidRDefault="005B1D2F" w:rsidP="005B1D2F">
      <w:pPr>
        <w:jc w:val="right"/>
        <w:rPr>
          <w:sz w:val="28"/>
          <w:szCs w:val="28"/>
        </w:rPr>
      </w:pPr>
      <w:r w:rsidRPr="009415AE">
        <w:rPr>
          <w:sz w:val="28"/>
          <w:szCs w:val="28"/>
        </w:rPr>
        <w:t>первая квалификационная категория</w:t>
      </w:r>
    </w:p>
    <w:p w:rsidR="005B1D2F" w:rsidRPr="009415AE" w:rsidRDefault="005B1D2F" w:rsidP="005B1D2F">
      <w:pPr>
        <w:rPr>
          <w:sz w:val="28"/>
          <w:szCs w:val="28"/>
        </w:rPr>
      </w:pPr>
    </w:p>
    <w:p w:rsidR="005B1D2F" w:rsidRPr="009415AE" w:rsidRDefault="005B1D2F" w:rsidP="005B1D2F">
      <w:pPr>
        <w:rPr>
          <w:sz w:val="28"/>
          <w:szCs w:val="28"/>
        </w:rPr>
      </w:pPr>
    </w:p>
    <w:p w:rsidR="005B1D2F" w:rsidRDefault="005B1D2F" w:rsidP="005B1D2F">
      <w:pPr>
        <w:rPr>
          <w:sz w:val="28"/>
          <w:szCs w:val="28"/>
        </w:rPr>
      </w:pPr>
    </w:p>
    <w:p w:rsidR="005B1D2F" w:rsidRPr="009415AE" w:rsidRDefault="005B1D2F" w:rsidP="005B1D2F">
      <w:pPr>
        <w:rPr>
          <w:sz w:val="28"/>
          <w:szCs w:val="28"/>
        </w:rPr>
      </w:pPr>
    </w:p>
    <w:p w:rsidR="005B1D2F" w:rsidRDefault="005B1D2F" w:rsidP="005B1D2F">
      <w:pPr>
        <w:rPr>
          <w:sz w:val="28"/>
          <w:szCs w:val="28"/>
        </w:rPr>
      </w:pPr>
    </w:p>
    <w:p w:rsidR="005B1D2F" w:rsidRDefault="005B1D2F" w:rsidP="005B1D2F">
      <w:pPr>
        <w:rPr>
          <w:sz w:val="28"/>
          <w:szCs w:val="28"/>
        </w:rPr>
      </w:pPr>
    </w:p>
    <w:p w:rsidR="005B1D2F" w:rsidRDefault="005B1D2F" w:rsidP="005B1D2F">
      <w:pPr>
        <w:rPr>
          <w:sz w:val="28"/>
          <w:szCs w:val="28"/>
        </w:rPr>
      </w:pPr>
    </w:p>
    <w:p w:rsidR="005B1D2F" w:rsidRPr="009415AE" w:rsidRDefault="005B1D2F" w:rsidP="005B1D2F">
      <w:pPr>
        <w:rPr>
          <w:sz w:val="28"/>
          <w:szCs w:val="28"/>
        </w:rPr>
      </w:pPr>
    </w:p>
    <w:p w:rsidR="005B1D2F" w:rsidRPr="009415AE" w:rsidRDefault="005B1D2F" w:rsidP="005B1D2F">
      <w:pPr>
        <w:rPr>
          <w:sz w:val="28"/>
          <w:szCs w:val="28"/>
        </w:rPr>
      </w:pPr>
    </w:p>
    <w:p w:rsidR="005B1D2F" w:rsidRPr="0031021C" w:rsidRDefault="00650940" w:rsidP="005B1D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Омск, 2022</w:t>
      </w:r>
    </w:p>
    <w:p w:rsidR="00462D96" w:rsidRPr="009105D0" w:rsidRDefault="009105D0" w:rsidP="009105D0">
      <w:pPr>
        <w:jc w:val="center"/>
        <w:rPr>
          <w:b/>
          <w:sz w:val="28"/>
          <w:szCs w:val="28"/>
        </w:rPr>
      </w:pPr>
      <w:r w:rsidRPr="009105D0">
        <w:rPr>
          <w:b/>
          <w:sz w:val="28"/>
          <w:szCs w:val="28"/>
        </w:rPr>
        <w:lastRenderedPageBreak/>
        <w:t>Содержание</w:t>
      </w:r>
    </w:p>
    <w:p w:rsidR="00403271" w:rsidRDefault="00403271" w:rsidP="00051017">
      <w:pPr>
        <w:jc w:val="both"/>
        <w:rPr>
          <w:sz w:val="28"/>
          <w:szCs w:val="28"/>
        </w:rPr>
      </w:pPr>
    </w:p>
    <w:tbl>
      <w:tblPr>
        <w:tblW w:w="9890" w:type="dxa"/>
        <w:tblLook w:val="04A0"/>
      </w:tblPr>
      <w:tblGrid>
        <w:gridCol w:w="8613"/>
        <w:gridCol w:w="1277"/>
      </w:tblGrid>
      <w:tr w:rsidR="00403271" w:rsidRPr="004705AD" w:rsidTr="00B85502">
        <w:tc>
          <w:tcPr>
            <w:tcW w:w="8613" w:type="dxa"/>
          </w:tcPr>
          <w:p w:rsidR="00403271" w:rsidRPr="005B1D2F" w:rsidRDefault="005B1D2F" w:rsidP="005B1D2F">
            <w:pPr>
              <w:ind w:right="-109"/>
              <w:jc w:val="both"/>
              <w:rPr>
                <w:sz w:val="28"/>
                <w:szCs w:val="28"/>
              </w:rPr>
            </w:pPr>
            <w:r w:rsidRPr="005B1D2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9105D0" w:rsidRPr="005B1D2F"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7" w:type="dxa"/>
          </w:tcPr>
          <w:p w:rsidR="00403271" w:rsidRPr="006A6F96" w:rsidRDefault="00B85502" w:rsidP="004705AD">
            <w:pPr>
              <w:jc w:val="both"/>
              <w:rPr>
                <w:sz w:val="28"/>
                <w:szCs w:val="28"/>
              </w:rPr>
            </w:pPr>
            <w:r w:rsidRPr="006A6F96">
              <w:rPr>
                <w:sz w:val="28"/>
                <w:szCs w:val="28"/>
              </w:rPr>
              <w:t>3</w:t>
            </w:r>
          </w:p>
        </w:tc>
      </w:tr>
      <w:tr w:rsidR="00403271" w:rsidRPr="004705AD" w:rsidTr="00B85502">
        <w:tc>
          <w:tcPr>
            <w:tcW w:w="8613" w:type="dxa"/>
          </w:tcPr>
          <w:p w:rsidR="00403271" w:rsidRPr="004705AD" w:rsidRDefault="005B1D2F" w:rsidP="00384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C0303" w:rsidRPr="00321C65">
              <w:rPr>
                <w:sz w:val="28"/>
                <w:szCs w:val="28"/>
              </w:rPr>
              <w:t>О</w:t>
            </w:r>
            <w:r w:rsidR="002C0303">
              <w:rPr>
                <w:sz w:val="28"/>
                <w:szCs w:val="28"/>
              </w:rPr>
              <w:t>бщая характеристика</w:t>
            </w:r>
            <w:r w:rsidR="002C0303" w:rsidRPr="00321C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коррекционного </w:t>
            </w:r>
            <w:r w:rsidR="002C0303" w:rsidRPr="00321C65">
              <w:rPr>
                <w:sz w:val="28"/>
                <w:szCs w:val="28"/>
              </w:rPr>
              <w:t xml:space="preserve">курса </w:t>
            </w:r>
          </w:p>
        </w:tc>
        <w:tc>
          <w:tcPr>
            <w:tcW w:w="1277" w:type="dxa"/>
          </w:tcPr>
          <w:p w:rsidR="00403271" w:rsidRPr="006A6F96" w:rsidRDefault="00B85502" w:rsidP="004705AD">
            <w:pPr>
              <w:jc w:val="both"/>
              <w:rPr>
                <w:sz w:val="28"/>
                <w:szCs w:val="28"/>
              </w:rPr>
            </w:pPr>
            <w:r w:rsidRPr="006A6F96">
              <w:rPr>
                <w:sz w:val="28"/>
                <w:szCs w:val="28"/>
              </w:rPr>
              <w:t>4</w:t>
            </w:r>
          </w:p>
        </w:tc>
      </w:tr>
      <w:tr w:rsidR="00403271" w:rsidRPr="004705AD" w:rsidTr="00B85502">
        <w:tc>
          <w:tcPr>
            <w:tcW w:w="8613" w:type="dxa"/>
          </w:tcPr>
          <w:p w:rsidR="00403271" w:rsidRPr="004705AD" w:rsidRDefault="005B1D2F" w:rsidP="002C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C0303" w:rsidRPr="00321C65">
              <w:rPr>
                <w:sz w:val="28"/>
                <w:szCs w:val="28"/>
              </w:rPr>
              <w:t>Описание места к</w:t>
            </w:r>
            <w:r>
              <w:rPr>
                <w:sz w:val="28"/>
                <w:szCs w:val="28"/>
              </w:rPr>
              <w:t>оррекционного к</w:t>
            </w:r>
            <w:r w:rsidR="002C0303" w:rsidRPr="00321C65">
              <w:rPr>
                <w:sz w:val="28"/>
                <w:szCs w:val="28"/>
              </w:rPr>
              <w:t>урса в учебном плане</w:t>
            </w:r>
          </w:p>
        </w:tc>
        <w:tc>
          <w:tcPr>
            <w:tcW w:w="1277" w:type="dxa"/>
          </w:tcPr>
          <w:p w:rsidR="00403271" w:rsidRPr="006A6F96" w:rsidRDefault="00B85502" w:rsidP="004705AD">
            <w:pPr>
              <w:jc w:val="both"/>
              <w:rPr>
                <w:sz w:val="28"/>
                <w:szCs w:val="28"/>
              </w:rPr>
            </w:pPr>
            <w:r w:rsidRPr="006A6F96">
              <w:rPr>
                <w:sz w:val="28"/>
                <w:szCs w:val="28"/>
              </w:rPr>
              <w:t>6</w:t>
            </w:r>
          </w:p>
        </w:tc>
      </w:tr>
      <w:tr w:rsidR="00403271" w:rsidRPr="004705AD" w:rsidTr="00B85502">
        <w:tc>
          <w:tcPr>
            <w:tcW w:w="8613" w:type="dxa"/>
          </w:tcPr>
          <w:p w:rsidR="00403271" w:rsidRPr="004705AD" w:rsidRDefault="005B1D2F" w:rsidP="0047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2C0303">
              <w:rPr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277" w:type="dxa"/>
          </w:tcPr>
          <w:p w:rsidR="00403271" w:rsidRPr="006A6F96" w:rsidRDefault="000609C4" w:rsidP="0047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1D2F" w:rsidRPr="004705AD" w:rsidTr="00B85502">
        <w:tc>
          <w:tcPr>
            <w:tcW w:w="8613" w:type="dxa"/>
          </w:tcPr>
          <w:p w:rsidR="005B1D2F" w:rsidRDefault="005B1D2F" w:rsidP="0047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321C6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ланируемые</w:t>
            </w:r>
            <w:r w:rsidRPr="00321C65">
              <w:rPr>
                <w:sz w:val="28"/>
                <w:szCs w:val="28"/>
              </w:rPr>
              <w:t xml:space="preserve"> результаты освоения </w:t>
            </w:r>
            <w:r>
              <w:rPr>
                <w:sz w:val="28"/>
                <w:szCs w:val="28"/>
              </w:rPr>
              <w:t xml:space="preserve">коррекционного </w:t>
            </w:r>
            <w:r w:rsidRPr="00321C65">
              <w:rPr>
                <w:sz w:val="28"/>
                <w:szCs w:val="28"/>
              </w:rPr>
              <w:t>курса</w:t>
            </w:r>
          </w:p>
        </w:tc>
        <w:tc>
          <w:tcPr>
            <w:tcW w:w="1277" w:type="dxa"/>
          </w:tcPr>
          <w:p w:rsidR="005B1D2F" w:rsidRPr="006A6F96" w:rsidRDefault="00936BA2" w:rsidP="00470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03271" w:rsidRPr="004705AD" w:rsidTr="00B85502">
        <w:tc>
          <w:tcPr>
            <w:tcW w:w="8613" w:type="dxa"/>
          </w:tcPr>
          <w:p w:rsidR="00403271" w:rsidRPr="004705AD" w:rsidRDefault="00C579AE" w:rsidP="002919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B1D2F">
              <w:rPr>
                <w:sz w:val="28"/>
                <w:szCs w:val="28"/>
              </w:rPr>
              <w:t xml:space="preserve">. </w:t>
            </w:r>
            <w:r w:rsidR="002C0303" w:rsidRPr="00F83794">
              <w:rPr>
                <w:sz w:val="28"/>
                <w:szCs w:val="28"/>
              </w:rPr>
              <w:t xml:space="preserve">Содержание </w:t>
            </w:r>
            <w:r w:rsidR="00291996">
              <w:rPr>
                <w:sz w:val="28"/>
                <w:szCs w:val="28"/>
              </w:rPr>
              <w:t>программы</w:t>
            </w:r>
            <w:r w:rsidR="005B1D2F">
              <w:rPr>
                <w:sz w:val="28"/>
                <w:szCs w:val="28"/>
              </w:rPr>
              <w:t xml:space="preserve"> коррекционного </w:t>
            </w:r>
            <w:r w:rsidR="005B1D2F" w:rsidRPr="00321C65">
              <w:rPr>
                <w:sz w:val="28"/>
                <w:szCs w:val="28"/>
              </w:rPr>
              <w:t>курса</w:t>
            </w:r>
          </w:p>
        </w:tc>
        <w:tc>
          <w:tcPr>
            <w:tcW w:w="1277" w:type="dxa"/>
          </w:tcPr>
          <w:p w:rsidR="00403271" w:rsidRPr="006A6F96" w:rsidRDefault="00936BA2" w:rsidP="00C90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60F">
              <w:rPr>
                <w:sz w:val="28"/>
                <w:szCs w:val="28"/>
              </w:rPr>
              <w:t>2</w:t>
            </w:r>
          </w:p>
        </w:tc>
      </w:tr>
      <w:tr w:rsidR="002C0303" w:rsidRPr="004705AD" w:rsidTr="00B85502">
        <w:tc>
          <w:tcPr>
            <w:tcW w:w="8613" w:type="dxa"/>
          </w:tcPr>
          <w:p w:rsidR="002C0303" w:rsidRPr="004705AD" w:rsidRDefault="00C579AE" w:rsidP="00384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B1D2F">
              <w:rPr>
                <w:sz w:val="28"/>
                <w:szCs w:val="28"/>
              </w:rPr>
              <w:t xml:space="preserve">. </w:t>
            </w:r>
            <w:r w:rsidR="002C0303" w:rsidRPr="00A7129A">
              <w:rPr>
                <w:sz w:val="28"/>
                <w:szCs w:val="28"/>
              </w:rPr>
              <w:t xml:space="preserve">Учебно-методическое и материально-техническое обеспечение </w:t>
            </w:r>
            <w:r w:rsidR="009B1B8A">
              <w:rPr>
                <w:sz w:val="28"/>
                <w:szCs w:val="28"/>
              </w:rPr>
              <w:t xml:space="preserve">коррекционного </w:t>
            </w:r>
            <w:r w:rsidR="002C0303" w:rsidRPr="00A7129A">
              <w:rPr>
                <w:sz w:val="28"/>
                <w:szCs w:val="28"/>
              </w:rPr>
              <w:t xml:space="preserve">курса </w:t>
            </w:r>
          </w:p>
        </w:tc>
        <w:tc>
          <w:tcPr>
            <w:tcW w:w="1277" w:type="dxa"/>
          </w:tcPr>
          <w:p w:rsidR="002C0303" w:rsidRDefault="002C0303" w:rsidP="0065783B">
            <w:pPr>
              <w:jc w:val="both"/>
              <w:rPr>
                <w:sz w:val="28"/>
                <w:szCs w:val="28"/>
              </w:rPr>
            </w:pPr>
          </w:p>
          <w:p w:rsidR="005B1D2F" w:rsidRPr="006A6F96" w:rsidRDefault="005B1D2F" w:rsidP="00C90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060F">
              <w:rPr>
                <w:sz w:val="28"/>
                <w:szCs w:val="28"/>
              </w:rPr>
              <w:t>2</w:t>
            </w:r>
          </w:p>
        </w:tc>
      </w:tr>
      <w:tr w:rsidR="005B1D2F" w:rsidRPr="004705AD" w:rsidTr="00B85502">
        <w:tc>
          <w:tcPr>
            <w:tcW w:w="8613" w:type="dxa"/>
          </w:tcPr>
          <w:p w:rsidR="005B1D2F" w:rsidRDefault="00C579AE" w:rsidP="00384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1D2F">
              <w:rPr>
                <w:sz w:val="28"/>
                <w:szCs w:val="28"/>
              </w:rPr>
              <w:t>. Список использованной литературы и источников</w:t>
            </w:r>
          </w:p>
        </w:tc>
        <w:tc>
          <w:tcPr>
            <w:tcW w:w="1277" w:type="dxa"/>
          </w:tcPr>
          <w:p w:rsidR="005B1D2F" w:rsidRDefault="005B1D2F" w:rsidP="00936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09C4">
              <w:rPr>
                <w:sz w:val="28"/>
                <w:szCs w:val="28"/>
              </w:rPr>
              <w:t>3</w:t>
            </w:r>
          </w:p>
        </w:tc>
      </w:tr>
      <w:tr w:rsidR="002C0303" w:rsidRPr="004705AD" w:rsidTr="00B85502">
        <w:tc>
          <w:tcPr>
            <w:tcW w:w="8613" w:type="dxa"/>
          </w:tcPr>
          <w:p w:rsidR="002C0303" w:rsidRPr="00F72B62" w:rsidRDefault="00C579AE" w:rsidP="008462D9">
            <w:pPr>
              <w:pStyle w:val="a7"/>
              <w:numPr>
                <w:ilvl w:val="0"/>
                <w:numId w:val="3"/>
              </w:numPr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1D2F">
              <w:rPr>
                <w:sz w:val="28"/>
                <w:szCs w:val="28"/>
              </w:rPr>
              <w:t xml:space="preserve">. </w:t>
            </w:r>
            <w:r w:rsidR="002C0303">
              <w:rPr>
                <w:sz w:val="28"/>
                <w:szCs w:val="28"/>
              </w:rPr>
              <w:t>К</w:t>
            </w:r>
            <w:r w:rsidR="002C0303" w:rsidRPr="00F83794">
              <w:rPr>
                <w:sz w:val="28"/>
                <w:szCs w:val="28"/>
              </w:rPr>
              <w:t xml:space="preserve">алендарно-тематическое планирование </w:t>
            </w:r>
            <w:r w:rsidR="00007CD9">
              <w:rPr>
                <w:sz w:val="28"/>
                <w:szCs w:val="28"/>
              </w:rPr>
              <w:t>(приложение №</w:t>
            </w:r>
            <w:r w:rsidR="002C0303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277" w:type="dxa"/>
          </w:tcPr>
          <w:p w:rsidR="002C0303" w:rsidRPr="006A6F96" w:rsidRDefault="000609C4" w:rsidP="00C57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9AE">
              <w:rPr>
                <w:sz w:val="28"/>
                <w:szCs w:val="28"/>
              </w:rPr>
              <w:t>4</w:t>
            </w:r>
          </w:p>
        </w:tc>
      </w:tr>
      <w:tr w:rsidR="005B1D2F" w:rsidRPr="004705AD" w:rsidTr="00B85502">
        <w:tc>
          <w:tcPr>
            <w:tcW w:w="8613" w:type="dxa"/>
          </w:tcPr>
          <w:p w:rsidR="005B1D2F" w:rsidRDefault="00560216" w:rsidP="00C579AE">
            <w:pPr>
              <w:pStyle w:val="a7"/>
              <w:numPr>
                <w:ilvl w:val="0"/>
                <w:numId w:val="3"/>
              </w:numPr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9AE">
              <w:rPr>
                <w:sz w:val="28"/>
                <w:szCs w:val="28"/>
              </w:rPr>
              <w:t>0</w:t>
            </w:r>
            <w:r w:rsidR="005B1D2F">
              <w:rPr>
                <w:sz w:val="28"/>
                <w:szCs w:val="28"/>
              </w:rPr>
              <w:t xml:space="preserve">. </w:t>
            </w:r>
            <w:r w:rsidR="00007CD9">
              <w:rPr>
                <w:sz w:val="28"/>
                <w:szCs w:val="28"/>
              </w:rPr>
              <w:t>Контрольно-измерительные</w:t>
            </w:r>
            <w:r w:rsidR="00007CD9" w:rsidRPr="009415AE">
              <w:rPr>
                <w:sz w:val="28"/>
                <w:szCs w:val="28"/>
              </w:rPr>
              <w:t xml:space="preserve"> материал</w:t>
            </w:r>
            <w:r w:rsidR="00007CD9">
              <w:rPr>
                <w:sz w:val="28"/>
                <w:szCs w:val="28"/>
              </w:rPr>
              <w:t>ы</w:t>
            </w:r>
            <w:r w:rsidR="00007CD9" w:rsidRPr="009415AE">
              <w:rPr>
                <w:sz w:val="28"/>
                <w:szCs w:val="28"/>
              </w:rPr>
              <w:t xml:space="preserve"> </w:t>
            </w:r>
            <w:r w:rsidR="00007CD9">
              <w:rPr>
                <w:sz w:val="28"/>
                <w:szCs w:val="28"/>
              </w:rPr>
              <w:t>(приложение №2)</w:t>
            </w:r>
          </w:p>
        </w:tc>
        <w:tc>
          <w:tcPr>
            <w:tcW w:w="1277" w:type="dxa"/>
          </w:tcPr>
          <w:p w:rsidR="005B1D2F" w:rsidRPr="006A6F96" w:rsidRDefault="00936BA2" w:rsidP="00C57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9AE">
              <w:rPr>
                <w:sz w:val="28"/>
                <w:szCs w:val="28"/>
              </w:rPr>
              <w:t>3</w:t>
            </w:r>
          </w:p>
        </w:tc>
      </w:tr>
      <w:tr w:rsidR="0038466A" w:rsidRPr="004705AD" w:rsidTr="00B85502">
        <w:tc>
          <w:tcPr>
            <w:tcW w:w="8613" w:type="dxa"/>
          </w:tcPr>
          <w:p w:rsidR="0038466A" w:rsidRDefault="00560216" w:rsidP="00C579AE">
            <w:pPr>
              <w:pStyle w:val="a7"/>
              <w:numPr>
                <w:ilvl w:val="0"/>
                <w:numId w:val="3"/>
              </w:numPr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79AE">
              <w:rPr>
                <w:sz w:val="28"/>
                <w:szCs w:val="28"/>
              </w:rPr>
              <w:t>1</w:t>
            </w:r>
            <w:r w:rsidR="005B1D2F">
              <w:rPr>
                <w:sz w:val="28"/>
                <w:szCs w:val="28"/>
              </w:rPr>
              <w:t xml:space="preserve">. </w:t>
            </w:r>
            <w:r w:rsidR="00007CD9">
              <w:rPr>
                <w:sz w:val="28"/>
                <w:szCs w:val="28"/>
              </w:rPr>
              <w:t>Лист корректировки рабочей программы (приложение №3)</w:t>
            </w:r>
          </w:p>
        </w:tc>
        <w:tc>
          <w:tcPr>
            <w:tcW w:w="1277" w:type="dxa"/>
          </w:tcPr>
          <w:p w:rsidR="0038466A" w:rsidRPr="006A6F96" w:rsidRDefault="000609C4" w:rsidP="00C57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9AE">
              <w:rPr>
                <w:sz w:val="28"/>
                <w:szCs w:val="28"/>
              </w:rPr>
              <w:t>8</w:t>
            </w:r>
          </w:p>
        </w:tc>
      </w:tr>
    </w:tbl>
    <w:p w:rsidR="00403271" w:rsidRDefault="00403271" w:rsidP="00051017">
      <w:pPr>
        <w:jc w:val="both"/>
        <w:rPr>
          <w:sz w:val="28"/>
          <w:szCs w:val="28"/>
        </w:rPr>
      </w:pPr>
    </w:p>
    <w:p w:rsidR="00403271" w:rsidRDefault="00403271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C579AE" w:rsidRDefault="00C579AE" w:rsidP="00051017">
      <w:pPr>
        <w:jc w:val="both"/>
        <w:rPr>
          <w:sz w:val="28"/>
          <w:szCs w:val="28"/>
        </w:rPr>
      </w:pPr>
    </w:p>
    <w:p w:rsidR="00C579AE" w:rsidRDefault="00C579AE" w:rsidP="00051017">
      <w:pPr>
        <w:jc w:val="both"/>
        <w:rPr>
          <w:sz w:val="28"/>
          <w:szCs w:val="28"/>
        </w:rPr>
      </w:pPr>
    </w:p>
    <w:p w:rsidR="009105D0" w:rsidRDefault="009105D0" w:rsidP="00051017">
      <w:pPr>
        <w:jc w:val="both"/>
        <w:rPr>
          <w:sz w:val="28"/>
          <w:szCs w:val="28"/>
        </w:rPr>
      </w:pPr>
    </w:p>
    <w:p w:rsidR="00403271" w:rsidRDefault="00403271" w:rsidP="00051017">
      <w:pPr>
        <w:jc w:val="both"/>
        <w:rPr>
          <w:sz w:val="28"/>
          <w:szCs w:val="28"/>
        </w:rPr>
      </w:pPr>
    </w:p>
    <w:p w:rsidR="00560216" w:rsidRPr="00403271" w:rsidRDefault="00560216" w:rsidP="00051017">
      <w:pPr>
        <w:jc w:val="both"/>
        <w:rPr>
          <w:sz w:val="28"/>
          <w:szCs w:val="28"/>
        </w:rPr>
      </w:pPr>
    </w:p>
    <w:p w:rsidR="00462D96" w:rsidRPr="00282AB6" w:rsidRDefault="00282AB6" w:rsidP="00282AB6">
      <w:pPr>
        <w:jc w:val="center"/>
        <w:outlineLvl w:val="0"/>
        <w:rPr>
          <w:b/>
          <w:sz w:val="28"/>
          <w:szCs w:val="28"/>
        </w:rPr>
      </w:pPr>
      <w:r w:rsidRPr="00282AB6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9105D0" w:rsidRPr="00282AB6">
        <w:rPr>
          <w:b/>
          <w:sz w:val="28"/>
          <w:szCs w:val="28"/>
        </w:rPr>
        <w:t>Пояснительная</w:t>
      </w:r>
      <w:r w:rsidR="009B1B8A" w:rsidRPr="00282AB6">
        <w:rPr>
          <w:b/>
          <w:sz w:val="28"/>
          <w:szCs w:val="28"/>
        </w:rPr>
        <w:t xml:space="preserve"> </w:t>
      </w:r>
      <w:r w:rsidR="009105D0" w:rsidRPr="00282AB6">
        <w:rPr>
          <w:b/>
          <w:sz w:val="28"/>
          <w:szCs w:val="28"/>
        </w:rPr>
        <w:t>записка</w:t>
      </w:r>
    </w:p>
    <w:p w:rsidR="00462D96" w:rsidRPr="00323442" w:rsidRDefault="00462D96" w:rsidP="00462D96">
      <w:pPr>
        <w:ind w:firstLine="720"/>
        <w:jc w:val="both"/>
        <w:rPr>
          <w:b/>
          <w:sz w:val="28"/>
          <w:szCs w:val="28"/>
        </w:rPr>
      </w:pPr>
    </w:p>
    <w:p w:rsidR="00D755CE" w:rsidRDefault="00D755CE" w:rsidP="002919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</w:t>
      </w:r>
      <w:r w:rsidR="009B1B8A">
        <w:rPr>
          <w:sz w:val="28"/>
          <w:szCs w:val="28"/>
        </w:rPr>
        <w:t xml:space="preserve">коррекционному </w:t>
      </w:r>
      <w:r>
        <w:rPr>
          <w:sz w:val="28"/>
          <w:szCs w:val="28"/>
        </w:rPr>
        <w:t>курсу «</w:t>
      </w:r>
      <w:r w:rsidR="00282AB6">
        <w:rPr>
          <w:sz w:val="28"/>
          <w:szCs w:val="28"/>
        </w:rPr>
        <w:t xml:space="preserve">Коммуникация, </w:t>
      </w:r>
      <w:r w:rsidR="003F6781">
        <w:rPr>
          <w:sz w:val="28"/>
          <w:szCs w:val="28"/>
        </w:rPr>
        <w:t>правила  социального</w:t>
      </w:r>
      <w:r w:rsidR="00282AB6">
        <w:rPr>
          <w:sz w:val="28"/>
          <w:szCs w:val="28"/>
        </w:rPr>
        <w:t xml:space="preserve"> </w:t>
      </w:r>
      <w:r w:rsidR="003F6781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» составлена на основе следующих нормативно-правовых документов: </w:t>
      </w:r>
    </w:p>
    <w:p w:rsidR="009B1B8A" w:rsidRPr="009415AE" w:rsidRDefault="009B1B8A" w:rsidP="009B1B8A">
      <w:pPr>
        <w:shd w:val="clear" w:color="auto" w:fill="FFFFFF"/>
        <w:ind w:firstLine="72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1. Федеральный закон Российской Федерации «Об образовании в Российской Федерации» №273-ФЗ (в ред. Федеральных законов от 07.05.2013), №99-ФЗ от 23.07.2013, №203-ФЗ. </w:t>
      </w:r>
    </w:p>
    <w:p w:rsidR="001D7043" w:rsidRPr="009415AE" w:rsidRDefault="001D7043" w:rsidP="001D7043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 w:rsidRPr="009415A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Приказ Министерства образования и науки </w:t>
      </w:r>
      <w:r w:rsidRPr="009415AE">
        <w:rPr>
          <w:rFonts w:eastAsia="Calibri"/>
          <w:sz w:val="28"/>
          <w:szCs w:val="28"/>
        </w:rPr>
        <w:t xml:space="preserve">РФ от 19 декабря 2014 г. </w:t>
      </w:r>
      <w:r w:rsidR="00C579AE">
        <w:rPr>
          <w:rFonts w:eastAsia="Calibri"/>
          <w:sz w:val="28"/>
          <w:szCs w:val="28"/>
        </w:rPr>
        <w:t xml:space="preserve">  </w:t>
      </w:r>
      <w:r w:rsidRPr="009415AE">
        <w:rPr>
          <w:rFonts w:eastAsia="Calibri"/>
          <w:sz w:val="28"/>
          <w:szCs w:val="28"/>
        </w:rPr>
        <w:t>№ 1599</w:t>
      </w:r>
      <w:r>
        <w:rPr>
          <w:sz w:val="28"/>
          <w:szCs w:val="28"/>
        </w:rPr>
        <w:t xml:space="preserve"> «Об утверждении </w:t>
      </w:r>
      <w:r>
        <w:rPr>
          <w:rFonts w:eastAsia="Calibri"/>
          <w:sz w:val="28"/>
          <w:szCs w:val="28"/>
        </w:rPr>
        <w:t>Федерального государственного образовательного</w:t>
      </w:r>
      <w:r w:rsidRPr="009415AE">
        <w:rPr>
          <w:rFonts w:eastAsia="Calibri"/>
          <w:sz w:val="28"/>
          <w:szCs w:val="28"/>
        </w:rPr>
        <w:t xml:space="preserve"> стандарт</w:t>
      </w:r>
      <w:r>
        <w:rPr>
          <w:rFonts w:eastAsia="Calibri"/>
          <w:sz w:val="28"/>
          <w:szCs w:val="28"/>
        </w:rPr>
        <w:t>а</w:t>
      </w:r>
      <w:r w:rsidRPr="009415AE">
        <w:rPr>
          <w:rFonts w:eastAsia="Calibri"/>
          <w:sz w:val="28"/>
          <w:szCs w:val="28"/>
        </w:rPr>
        <w:t xml:space="preserve"> образования обучающихся с умственной отсталостью (интеллектуальными нару</w:t>
      </w:r>
      <w:r>
        <w:rPr>
          <w:rFonts w:eastAsia="Calibri"/>
          <w:sz w:val="28"/>
          <w:szCs w:val="28"/>
        </w:rPr>
        <w:t xml:space="preserve">шениями)». </w:t>
      </w:r>
    </w:p>
    <w:p w:rsidR="009B1B8A" w:rsidRPr="009415AE" w:rsidRDefault="009B1B8A" w:rsidP="009B1B8A">
      <w:pPr>
        <w:shd w:val="clear" w:color="auto" w:fill="FFFFFF"/>
        <w:ind w:firstLine="72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3. </w:t>
      </w:r>
      <w:r w:rsidRPr="009415AE">
        <w:rPr>
          <w:rFonts w:eastAsia="Calibri"/>
          <w:sz w:val="28"/>
          <w:szCs w:val="28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нарушениями)/МОН РФ. – М.: Просвещение, 2017. </w:t>
      </w:r>
    </w:p>
    <w:p w:rsidR="009B1B8A" w:rsidRPr="009415AE" w:rsidRDefault="009B1B8A" w:rsidP="009B1B8A">
      <w:pPr>
        <w:shd w:val="clear" w:color="auto" w:fill="FFFFFF"/>
        <w:ind w:firstLine="72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4. Адаптированная основная образовательная программа образования обучающихся с умственной отсталостью (интеллектуальными нарушениями) КОУ «Адаптивная школа-интернат №17».</w:t>
      </w:r>
    </w:p>
    <w:p w:rsidR="009B1B8A" w:rsidRPr="009415AE" w:rsidRDefault="009B1B8A" w:rsidP="009B1B8A">
      <w:pPr>
        <w:shd w:val="clear" w:color="auto" w:fill="FFFFFF"/>
        <w:ind w:firstLine="72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5. Устав КОУ «Адаптивная школа-интернат №17». </w:t>
      </w:r>
    </w:p>
    <w:p w:rsidR="009B1B8A" w:rsidRPr="009415AE" w:rsidRDefault="009B1B8A" w:rsidP="009B1B8A">
      <w:pPr>
        <w:shd w:val="clear" w:color="auto" w:fill="FFFFFF"/>
        <w:ind w:firstLine="72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6. Учебный план КОУ «Адаптивная школа-интернат №17». </w:t>
      </w:r>
    </w:p>
    <w:p w:rsidR="00F76579" w:rsidRDefault="00971A6F" w:rsidP="009B1B8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составлена для коррекционных занятий с детьми особыми образовательными возможностями и имеет развивающую направленность. </w:t>
      </w:r>
    </w:p>
    <w:p w:rsidR="00266F43" w:rsidRPr="00266F43" w:rsidRDefault="00266F43" w:rsidP="00266F43">
      <w:pPr>
        <w:ind w:firstLine="709"/>
        <w:jc w:val="both"/>
        <w:rPr>
          <w:b/>
          <w:sz w:val="28"/>
        </w:rPr>
      </w:pPr>
      <w:r w:rsidRPr="00266F43">
        <w:rPr>
          <w:b/>
          <w:sz w:val="28"/>
        </w:rPr>
        <w:t>Актуальность</w:t>
      </w:r>
      <w:r w:rsidR="009B1B8A">
        <w:rPr>
          <w:b/>
          <w:sz w:val="28"/>
        </w:rPr>
        <w:t xml:space="preserve"> </w:t>
      </w:r>
      <w:r w:rsidRPr="00266F43">
        <w:rPr>
          <w:b/>
          <w:sz w:val="28"/>
        </w:rPr>
        <w:t xml:space="preserve">программы </w:t>
      </w:r>
      <w:r w:rsidRPr="00266F43">
        <w:rPr>
          <w:sz w:val="28"/>
        </w:rPr>
        <w:t xml:space="preserve">заключается в том, что </w:t>
      </w:r>
      <w:r>
        <w:rPr>
          <w:sz w:val="28"/>
        </w:rPr>
        <w:t xml:space="preserve">учебные </w:t>
      </w:r>
      <w:r w:rsidRPr="00266F43">
        <w:rPr>
          <w:sz w:val="28"/>
        </w:rPr>
        <w:t>материалы</w:t>
      </w:r>
      <w:r>
        <w:rPr>
          <w:sz w:val="28"/>
        </w:rPr>
        <w:t xml:space="preserve"> и упражнения</w:t>
      </w:r>
      <w:r w:rsidRPr="00266F43">
        <w:rPr>
          <w:sz w:val="28"/>
        </w:rPr>
        <w:t xml:space="preserve">, которые использованы в данной программе, отвечают современным представлениям о процессах </w:t>
      </w:r>
      <w:r w:rsidR="00595F16">
        <w:rPr>
          <w:sz w:val="28"/>
        </w:rPr>
        <w:t>социализации,</w:t>
      </w:r>
      <w:r w:rsidRPr="00266F43">
        <w:rPr>
          <w:sz w:val="28"/>
        </w:rPr>
        <w:t xml:space="preserve"> </w:t>
      </w:r>
      <w:r>
        <w:rPr>
          <w:sz w:val="28"/>
        </w:rPr>
        <w:t xml:space="preserve">дают возможность понимать </w:t>
      </w:r>
      <w:r w:rsidR="00DF3E28">
        <w:rPr>
          <w:sz w:val="28"/>
        </w:rPr>
        <w:t>и применять основные элементы общения людей</w:t>
      </w:r>
      <w:r>
        <w:rPr>
          <w:sz w:val="28"/>
        </w:rPr>
        <w:t>.</w:t>
      </w:r>
      <w:r w:rsidRPr="00266F43">
        <w:rPr>
          <w:sz w:val="28"/>
        </w:rPr>
        <w:t xml:space="preserve"> За счёт этого возможно усвоение детьми </w:t>
      </w:r>
      <w:r w:rsidR="00DF3E28">
        <w:rPr>
          <w:sz w:val="28"/>
        </w:rPr>
        <w:t xml:space="preserve">эффективных способов общения и взаимодействия. </w:t>
      </w:r>
      <w:r w:rsidRPr="00266F43">
        <w:rPr>
          <w:sz w:val="28"/>
        </w:rPr>
        <w:t xml:space="preserve"> </w:t>
      </w:r>
    </w:p>
    <w:p w:rsidR="00971A6F" w:rsidRPr="00DF3E28" w:rsidRDefault="00971A6F" w:rsidP="00266F43">
      <w:pPr>
        <w:ind w:firstLine="708"/>
        <w:jc w:val="both"/>
        <w:rPr>
          <w:sz w:val="28"/>
          <w:szCs w:val="28"/>
        </w:rPr>
      </w:pPr>
      <w:r w:rsidRPr="00971A6F">
        <w:rPr>
          <w:b/>
          <w:sz w:val="28"/>
          <w:szCs w:val="28"/>
        </w:rPr>
        <w:t>Цель программы</w:t>
      </w:r>
      <w:r w:rsidR="0038466A">
        <w:rPr>
          <w:b/>
          <w:sz w:val="28"/>
          <w:szCs w:val="28"/>
        </w:rPr>
        <w:t xml:space="preserve"> коррекционного курса</w:t>
      </w:r>
      <w:r w:rsidRPr="00971A6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F3E28" w:rsidRPr="00DF3E28">
        <w:rPr>
          <w:sz w:val="28"/>
          <w:szCs w:val="28"/>
        </w:rPr>
        <w:t>формирование социально значимых навыков поведения и общения.</w:t>
      </w:r>
    </w:p>
    <w:p w:rsidR="00971A6F" w:rsidRPr="00971A6F" w:rsidRDefault="00971A6F" w:rsidP="00971A6F">
      <w:pPr>
        <w:ind w:firstLine="709"/>
        <w:jc w:val="both"/>
        <w:rPr>
          <w:b/>
          <w:sz w:val="28"/>
          <w:szCs w:val="28"/>
        </w:rPr>
      </w:pPr>
      <w:r w:rsidRPr="00971A6F">
        <w:rPr>
          <w:b/>
          <w:sz w:val="28"/>
          <w:szCs w:val="28"/>
        </w:rPr>
        <w:t xml:space="preserve">Задачи: </w:t>
      </w:r>
    </w:p>
    <w:p w:rsidR="00DF3E28" w:rsidRPr="008F0C62" w:rsidRDefault="00DF3E28" w:rsidP="008F0C62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 xml:space="preserve">развивать основы </w:t>
      </w:r>
      <w:r w:rsidRPr="008F0C62">
        <w:rPr>
          <w:rFonts w:eastAsia="Calibri"/>
          <w:sz w:val="28"/>
          <w:szCs w:val="28"/>
        </w:rPr>
        <w:t>личностной самооценки;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воспитать ответственность за свои поступки;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формирование сочувствия к другим;</w:t>
      </w:r>
    </w:p>
    <w:p w:rsidR="00DF3E28" w:rsidRPr="00595F16" w:rsidRDefault="008F0C62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развивать умение </w:t>
      </w:r>
      <w:r w:rsidR="00DF3E28" w:rsidRPr="00595F16">
        <w:rPr>
          <w:rFonts w:eastAsia="Calibri"/>
          <w:sz w:val="28"/>
          <w:szCs w:val="28"/>
        </w:rPr>
        <w:t>оказывать поддержку другому, принимать помощь другого, адекватно реагировать на попытку другого вступить в контакт;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формировать умение адекватно реагировать на нежелательные варианты перспектив и уметь  анализировать их возможные последствия.</w:t>
      </w:r>
    </w:p>
    <w:p w:rsidR="00DF3E28" w:rsidRPr="00DF3E28" w:rsidRDefault="00DF3E28" w:rsidP="00DF3E28">
      <w:pPr>
        <w:pStyle w:val="a7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DF3E28">
        <w:rPr>
          <w:sz w:val="28"/>
          <w:szCs w:val="28"/>
        </w:rPr>
        <w:t>Наряду с этими задачами решаются и специальные задачи, направленные на коррекцию умственной деятельности воспитанников: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расширять и обогащать словарный запас воспитанников;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совершенствовать навыки связной речи;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обучать  особенностям  видеть, сравнивать, анализировать;</w:t>
      </w:r>
    </w:p>
    <w:p w:rsidR="00DF3E28" w:rsidRPr="00595F16" w:rsidRDefault="00DF3E28" w:rsidP="008462D9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595F16">
        <w:rPr>
          <w:rFonts w:eastAsia="Calibri"/>
          <w:sz w:val="28"/>
          <w:szCs w:val="28"/>
        </w:rPr>
        <w:t>корригировать нарушения эмоционально - волевой сферы.</w:t>
      </w:r>
    </w:p>
    <w:p w:rsidR="00282AB6" w:rsidRDefault="00282AB6" w:rsidP="00266F43">
      <w:pPr>
        <w:ind w:firstLine="709"/>
        <w:jc w:val="both"/>
        <w:rPr>
          <w:b/>
          <w:sz w:val="28"/>
        </w:rPr>
      </w:pPr>
    </w:p>
    <w:p w:rsidR="00266F43" w:rsidRPr="00266F43" w:rsidRDefault="00266F43" w:rsidP="00266F43">
      <w:pPr>
        <w:ind w:firstLine="709"/>
        <w:jc w:val="both"/>
        <w:rPr>
          <w:sz w:val="28"/>
        </w:rPr>
      </w:pPr>
      <w:r w:rsidRPr="00266F43">
        <w:rPr>
          <w:b/>
          <w:sz w:val="28"/>
        </w:rPr>
        <w:t>Новизна предлагаемой программы</w:t>
      </w:r>
      <w:r w:rsidRPr="00266F43">
        <w:rPr>
          <w:sz w:val="28"/>
        </w:rPr>
        <w:t xml:space="preserve"> состоит в:</w:t>
      </w:r>
    </w:p>
    <w:p w:rsidR="00266F43" w:rsidRPr="00266F43" w:rsidRDefault="00266F43" w:rsidP="008462D9">
      <w:pPr>
        <w:numPr>
          <w:ilvl w:val="0"/>
          <w:numId w:val="5"/>
        </w:numPr>
        <w:suppressAutoHyphens/>
        <w:ind w:left="0" w:firstLine="709"/>
        <w:jc w:val="both"/>
        <w:rPr>
          <w:sz w:val="28"/>
        </w:rPr>
      </w:pPr>
      <w:r w:rsidRPr="00266F43">
        <w:rPr>
          <w:sz w:val="28"/>
        </w:rPr>
        <w:t>использовани</w:t>
      </w:r>
      <w:r>
        <w:rPr>
          <w:sz w:val="28"/>
        </w:rPr>
        <w:t>и</w:t>
      </w:r>
      <w:r w:rsidRPr="00266F43">
        <w:rPr>
          <w:sz w:val="28"/>
        </w:rPr>
        <w:t xml:space="preserve"> развивающих подходов к обучению;</w:t>
      </w:r>
    </w:p>
    <w:p w:rsidR="00266F43" w:rsidRPr="00266F43" w:rsidRDefault="00266F43" w:rsidP="008462D9">
      <w:pPr>
        <w:numPr>
          <w:ilvl w:val="0"/>
          <w:numId w:val="5"/>
        </w:numPr>
        <w:suppressAutoHyphens/>
        <w:ind w:left="0" w:firstLine="709"/>
        <w:jc w:val="both"/>
        <w:rPr>
          <w:b/>
          <w:sz w:val="28"/>
        </w:rPr>
      </w:pPr>
      <w:r w:rsidRPr="00266F43">
        <w:rPr>
          <w:sz w:val="28"/>
        </w:rPr>
        <w:t xml:space="preserve">реализации </w:t>
      </w:r>
      <w:r w:rsidR="0003019D">
        <w:rPr>
          <w:sz w:val="28"/>
        </w:rPr>
        <w:t>деятельностного и личностного подходов</w:t>
      </w:r>
      <w:r w:rsidRPr="00266F43">
        <w:rPr>
          <w:sz w:val="28"/>
        </w:rPr>
        <w:t xml:space="preserve"> в условиях сотрудничества. </w:t>
      </w:r>
    </w:p>
    <w:p w:rsidR="00266F43" w:rsidRPr="00266F43" w:rsidRDefault="00266F43" w:rsidP="00266F43">
      <w:pPr>
        <w:ind w:firstLine="709"/>
        <w:jc w:val="both"/>
        <w:rPr>
          <w:b/>
          <w:sz w:val="28"/>
        </w:rPr>
      </w:pPr>
      <w:r w:rsidRPr="00266F43">
        <w:rPr>
          <w:b/>
          <w:sz w:val="28"/>
        </w:rPr>
        <w:t>Особенность данной образовательной программы</w:t>
      </w:r>
      <w:r w:rsidRPr="00266F43">
        <w:rPr>
          <w:sz w:val="28"/>
        </w:rPr>
        <w:t xml:space="preserve"> заключается в организации процесса обучения, носящего воспитательный характер.</w:t>
      </w:r>
    </w:p>
    <w:p w:rsidR="00266F43" w:rsidRPr="00266F43" w:rsidRDefault="00266F43" w:rsidP="00266F43">
      <w:pPr>
        <w:ind w:firstLine="709"/>
        <w:jc w:val="both"/>
        <w:rPr>
          <w:sz w:val="28"/>
        </w:rPr>
      </w:pPr>
      <w:r w:rsidRPr="00266F43">
        <w:rPr>
          <w:b/>
          <w:sz w:val="28"/>
        </w:rPr>
        <w:t>Педагогическая целесообразность</w:t>
      </w:r>
      <w:r w:rsidRPr="00266F43">
        <w:rPr>
          <w:sz w:val="28"/>
        </w:rPr>
        <w:t xml:space="preserve"> заключается в том, что данная программ</w:t>
      </w:r>
      <w:r>
        <w:rPr>
          <w:sz w:val="28"/>
        </w:rPr>
        <w:t xml:space="preserve">а имеет практическую значимость. </w:t>
      </w:r>
    </w:p>
    <w:p w:rsidR="00266F43" w:rsidRDefault="00266F43" w:rsidP="00266F43">
      <w:pPr>
        <w:ind w:firstLine="709"/>
        <w:jc w:val="both"/>
        <w:rPr>
          <w:sz w:val="28"/>
        </w:rPr>
      </w:pPr>
      <w:r w:rsidRPr="00266F43">
        <w:rPr>
          <w:sz w:val="28"/>
        </w:rPr>
        <w:t>Программа рассчитана на обучающихся с огран</w:t>
      </w:r>
      <w:r w:rsidR="0038466A">
        <w:rPr>
          <w:sz w:val="28"/>
        </w:rPr>
        <w:t>иченными возможностями здоровья</w:t>
      </w:r>
      <w:r w:rsidRPr="00266F43">
        <w:rPr>
          <w:sz w:val="28"/>
        </w:rPr>
        <w:t xml:space="preserve"> в возрасте </w:t>
      </w:r>
      <w:r w:rsidR="00DF4780">
        <w:rPr>
          <w:sz w:val="28"/>
        </w:rPr>
        <w:t>14</w:t>
      </w:r>
      <w:r w:rsidRPr="00266F43">
        <w:rPr>
          <w:sz w:val="28"/>
        </w:rPr>
        <w:t>-1</w:t>
      </w:r>
      <w:r w:rsidR="00DF4780">
        <w:rPr>
          <w:sz w:val="28"/>
        </w:rPr>
        <w:t>6</w:t>
      </w:r>
      <w:r w:rsidRPr="00266F43">
        <w:rPr>
          <w:sz w:val="28"/>
        </w:rPr>
        <w:t xml:space="preserve"> лет</w:t>
      </w:r>
      <w:r w:rsidR="006F6402">
        <w:rPr>
          <w:sz w:val="28"/>
        </w:rPr>
        <w:t xml:space="preserve">. </w:t>
      </w:r>
    </w:p>
    <w:p w:rsidR="00F76579" w:rsidRPr="00DF3E28" w:rsidRDefault="00F76579" w:rsidP="00DF3E28">
      <w:pPr>
        <w:shd w:val="clear" w:color="auto" w:fill="FFFFFF"/>
        <w:jc w:val="both"/>
        <w:rPr>
          <w:sz w:val="32"/>
          <w:szCs w:val="28"/>
        </w:rPr>
      </w:pPr>
    </w:p>
    <w:p w:rsidR="00F76579" w:rsidRPr="00A872BB" w:rsidRDefault="00282AB6" w:rsidP="00A872BB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872BB" w:rsidRPr="00A872BB">
        <w:rPr>
          <w:b/>
          <w:sz w:val="28"/>
          <w:szCs w:val="28"/>
        </w:rPr>
        <w:t>Общая характеристика</w:t>
      </w:r>
      <w:r w:rsidR="006F585B">
        <w:rPr>
          <w:b/>
          <w:sz w:val="28"/>
          <w:szCs w:val="28"/>
        </w:rPr>
        <w:t xml:space="preserve"> коррекционного</w:t>
      </w:r>
      <w:r w:rsidR="00A872BB" w:rsidRPr="00A872BB">
        <w:rPr>
          <w:b/>
          <w:sz w:val="28"/>
          <w:szCs w:val="28"/>
        </w:rPr>
        <w:t xml:space="preserve"> курса</w:t>
      </w:r>
    </w:p>
    <w:p w:rsidR="00F76579" w:rsidRDefault="00F76579" w:rsidP="006B4D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F3E28" w:rsidRPr="00DF3E28" w:rsidRDefault="00DF3E28" w:rsidP="00DF3E28">
      <w:pPr>
        <w:ind w:firstLine="646"/>
        <w:jc w:val="both"/>
        <w:rPr>
          <w:color w:val="000000"/>
          <w:sz w:val="28"/>
        </w:rPr>
      </w:pPr>
      <w:r w:rsidRPr="00DF3E28">
        <w:rPr>
          <w:color w:val="000000"/>
          <w:sz w:val="28"/>
        </w:rPr>
        <w:t xml:space="preserve">Современная система образования ставит приоритетную задачу полноценного развития ребенка, которую возможно решить только при наличии у </w:t>
      </w:r>
      <w:r>
        <w:rPr>
          <w:color w:val="000000"/>
          <w:sz w:val="28"/>
        </w:rPr>
        <w:t>ребенка психологических знаний</w:t>
      </w:r>
      <w:r w:rsidRPr="00DF3E28">
        <w:rPr>
          <w:color w:val="000000"/>
          <w:sz w:val="28"/>
        </w:rPr>
        <w:t xml:space="preserve"> о себе, своих личных и возрастных  особенностях и правилах грамотного взаимодействия с социумом.</w:t>
      </w:r>
    </w:p>
    <w:p w:rsidR="00DF3E28" w:rsidRPr="00DF3E28" w:rsidRDefault="00DF3E28" w:rsidP="00DF3E28">
      <w:pPr>
        <w:ind w:firstLine="646"/>
        <w:jc w:val="both"/>
        <w:rPr>
          <w:color w:val="000000"/>
          <w:sz w:val="28"/>
        </w:rPr>
      </w:pPr>
      <w:r w:rsidRPr="00DF3E28">
        <w:rPr>
          <w:color w:val="000000"/>
          <w:sz w:val="28"/>
        </w:rPr>
        <w:t>Школьные годы являются сенситивным периодом для приобщения человека к психологической культуре. В современной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 особом культурно-образовательном пространстве, способствующему  психологическому здоровью личности.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:rsidR="00DF3E28" w:rsidRPr="00DF3E28" w:rsidRDefault="00DF3E28" w:rsidP="00DF3E28">
      <w:pPr>
        <w:ind w:firstLine="646"/>
        <w:jc w:val="both"/>
        <w:rPr>
          <w:color w:val="000000"/>
          <w:sz w:val="28"/>
        </w:rPr>
      </w:pPr>
      <w:r w:rsidRPr="00DF3E28">
        <w:rPr>
          <w:color w:val="000000"/>
          <w:sz w:val="28"/>
        </w:rPr>
        <w:t xml:space="preserve">Развитие саморегуляции – одна из центральных линий развития детей. Разнообразие видов деятельности, которые осваивает школьник, объединяет одно – в них формируется важнейшее личностное новообразование – произвольная регуляция поведения и деятельности, способность к самоконтролю. Способность регулировать различные сферы психической жизни состоит из конкретных контролирующих умений в двигательной и эмоциональной сферах, сфере общения и поведения. Ребенок должен овладеть умениями в каждой из сфер. Способности детей в произвольной регуляции эмоций, в сравнении с движением, еще менее развиты: им трудно скрыть радость, огорчение, вину, страх, подавить раздражение или негодование. Пока эмоции </w:t>
      </w:r>
      <w:r>
        <w:rPr>
          <w:color w:val="000000"/>
          <w:sz w:val="28"/>
        </w:rPr>
        <w:t>учащихся</w:t>
      </w:r>
      <w:r w:rsidRPr="00DF3E28">
        <w:rPr>
          <w:color w:val="000000"/>
          <w:sz w:val="28"/>
        </w:rPr>
        <w:t xml:space="preserve"> еще непосредственны, не подчинены давлению социально-культурного окружения – самое удобное время, учить понимать их, принимать и полноценно выражать. Овладев начальными навыками эмоциональной</w:t>
      </w:r>
      <w:r>
        <w:rPr>
          <w:color w:val="000000"/>
          <w:sz w:val="28"/>
        </w:rPr>
        <w:t xml:space="preserve"> </w:t>
      </w:r>
      <w:r w:rsidRPr="00DF3E28">
        <w:rPr>
          <w:color w:val="000000"/>
          <w:sz w:val="28"/>
        </w:rPr>
        <w:t>саморегуляции, ребенок сможет регулировать свое общение.</w:t>
      </w:r>
    </w:p>
    <w:p w:rsidR="00DF3E28" w:rsidRPr="00DF3E28" w:rsidRDefault="00DF3E28" w:rsidP="00DF3E28">
      <w:pPr>
        <w:shd w:val="clear" w:color="auto" w:fill="FFFFFF"/>
        <w:ind w:firstLine="646"/>
        <w:jc w:val="both"/>
        <w:outlineLvl w:val="0"/>
        <w:rPr>
          <w:bCs/>
          <w:color w:val="000000"/>
          <w:kern w:val="36"/>
          <w:sz w:val="28"/>
        </w:rPr>
      </w:pPr>
      <w:r w:rsidRPr="00DF3E28">
        <w:rPr>
          <w:bCs/>
          <w:color w:val="000000"/>
          <w:kern w:val="36"/>
          <w:sz w:val="28"/>
        </w:rPr>
        <w:t xml:space="preserve">В </w:t>
      </w:r>
      <w:r w:rsidR="00DF4780">
        <w:rPr>
          <w:bCs/>
          <w:color w:val="000000"/>
          <w:kern w:val="36"/>
          <w:sz w:val="28"/>
        </w:rPr>
        <w:t xml:space="preserve">подростковом возрасте </w:t>
      </w:r>
      <w:r w:rsidRPr="00DF3E28">
        <w:rPr>
          <w:bCs/>
          <w:color w:val="000000"/>
          <w:kern w:val="36"/>
          <w:sz w:val="28"/>
        </w:rPr>
        <w:t xml:space="preserve"> </w:t>
      </w:r>
      <w:r w:rsidR="00650940">
        <w:rPr>
          <w:bCs/>
          <w:color w:val="000000"/>
          <w:kern w:val="36"/>
          <w:sz w:val="28"/>
        </w:rPr>
        <w:t>проявляется наибольший</w:t>
      </w:r>
      <w:r w:rsidRPr="00DF3E28">
        <w:rPr>
          <w:bCs/>
          <w:color w:val="000000"/>
          <w:kern w:val="36"/>
          <w:sz w:val="28"/>
        </w:rPr>
        <w:t xml:space="preserve"> инте</w:t>
      </w:r>
      <w:r w:rsidR="00650940">
        <w:rPr>
          <w:bCs/>
          <w:color w:val="000000"/>
          <w:kern w:val="36"/>
          <w:sz w:val="28"/>
        </w:rPr>
        <w:t xml:space="preserve">рес к общению со сверстниками. </w:t>
      </w:r>
      <w:r w:rsidRPr="00DF3E28">
        <w:rPr>
          <w:bCs/>
          <w:color w:val="000000"/>
          <w:kern w:val="36"/>
          <w:sz w:val="28"/>
        </w:rPr>
        <w:t xml:space="preserve">Наряду с внешними изменениями характера общения происходит его внутренняя содержательная перестройка, которая выражается в </w:t>
      </w:r>
      <w:r w:rsidRPr="00DF3E28">
        <w:rPr>
          <w:bCs/>
          <w:color w:val="000000"/>
          <w:kern w:val="36"/>
          <w:sz w:val="28"/>
        </w:rPr>
        <w:lastRenderedPageBreak/>
        <w:t>том, что меняются темы и мотивы общения. Появляются признаки иной мотивации межличностных выборов, связанные с независимой оценкой со стороны обучающегося личностных достоинств и форм поведения партнера по общению.</w:t>
      </w:r>
    </w:p>
    <w:p w:rsidR="00DF3E28" w:rsidRPr="00DF3E28" w:rsidRDefault="00DF3E28" w:rsidP="00DF3E28">
      <w:pPr>
        <w:shd w:val="clear" w:color="auto" w:fill="FFFFFF"/>
        <w:ind w:firstLine="646"/>
        <w:jc w:val="both"/>
        <w:outlineLvl w:val="0"/>
        <w:rPr>
          <w:color w:val="004E88"/>
          <w:spacing w:val="12"/>
          <w:sz w:val="28"/>
        </w:rPr>
      </w:pPr>
      <w:r w:rsidRPr="00DF3E28">
        <w:rPr>
          <w:bCs/>
          <w:color w:val="000000"/>
          <w:kern w:val="36"/>
          <w:sz w:val="28"/>
        </w:rPr>
        <w:t xml:space="preserve">Общение не только самостоятельная сфера жизнедеятельности обучающихся, оно пронизывает и все остальные сферы. Этим определяется та важнейшая роль, которую общение играет в процессе становления и жизнедеятельности личности. </w:t>
      </w:r>
    </w:p>
    <w:p w:rsidR="00DF3E28" w:rsidRPr="00DF3E28" w:rsidRDefault="00DF3E28" w:rsidP="00DF3E28">
      <w:pPr>
        <w:pStyle w:val="a7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8"/>
        </w:rPr>
      </w:pPr>
      <w:r w:rsidRPr="00DF3E28">
        <w:rPr>
          <w:color w:val="000000"/>
          <w:sz w:val="28"/>
        </w:rPr>
        <w:t>В соответствии с Законом РФ «Об образовании»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 – целостной ориентации обучающихся, оказании им помощи в жизненном самоопределении, нравственном, гражданском и профессиональном становлении.</w:t>
      </w:r>
    </w:p>
    <w:p w:rsidR="00DF3E28" w:rsidRPr="00DF3E28" w:rsidRDefault="00DF3E28" w:rsidP="00282AB6">
      <w:pPr>
        <w:pStyle w:val="a7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8"/>
        </w:rPr>
      </w:pPr>
      <w:r w:rsidRPr="00DF3E28">
        <w:rPr>
          <w:color w:val="000000"/>
          <w:sz w:val="28"/>
        </w:rPr>
        <w:t>Программа</w:t>
      </w:r>
      <w:r>
        <w:rPr>
          <w:color w:val="000000"/>
          <w:sz w:val="28"/>
        </w:rPr>
        <w:t xml:space="preserve"> </w:t>
      </w:r>
      <w:r w:rsidR="00282AB6">
        <w:rPr>
          <w:color w:val="000000"/>
          <w:sz w:val="28"/>
        </w:rPr>
        <w:t>«</w:t>
      </w:r>
      <w:r w:rsidR="00282AB6" w:rsidRPr="00DF3E28">
        <w:rPr>
          <w:color w:val="000000"/>
          <w:sz w:val="28"/>
        </w:rPr>
        <w:t>Коммуни</w:t>
      </w:r>
      <w:r w:rsidR="00282AB6">
        <w:rPr>
          <w:color w:val="000000"/>
          <w:sz w:val="28"/>
        </w:rPr>
        <w:t xml:space="preserve">кация, </w:t>
      </w:r>
      <w:r w:rsidR="003F6781">
        <w:rPr>
          <w:color w:val="000000"/>
          <w:sz w:val="28"/>
        </w:rPr>
        <w:t>правила социального поведения</w:t>
      </w:r>
      <w:r w:rsidR="00282AB6">
        <w:rPr>
          <w:color w:val="000000"/>
          <w:sz w:val="28"/>
        </w:rPr>
        <w:t xml:space="preserve">» </w:t>
      </w:r>
      <w:r w:rsidRPr="00DF3E28">
        <w:rPr>
          <w:color w:val="000000"/>
          <w:sz w:val="28"/>
        </w:rPr>
        <w:t>способствует повышению уровня нравственных качеств личности, культуры поведения в обществе, формирование правильной оценки окружающих и самих себя, нравственного отношения к окружающим. Одной из актуальных проблем в воспитании обучающихся  с нарушениями интеллектуального развития является подготовка таких детей к самостоятельной жизни. Ребенок с нарушениями в развитии нуждается в особой помощи для подготовки к независимому жизнеустройству. Общая незрелость личности умств</w:t>
      </w:r>
      <w:r>
        <w:rPr>
          <w:color w:val="000000"/>
          <w:sz w:val="28"/>
        </w:rPr>
        <w:t xml:space="preserve">енно </w:t>
      </w:r>
      <w:r w:rsidRPr="00DF3E28">
        <w:rPr>
          <w:color w:val="000000"/>
          <w:sz w:val="28"/>
        </w:rPr>
        <w:t>отсталого ребенка выражается в низком уровне познавательных интересов, повышении внушаемости, недоразвитии воли, а также в искаженной самооценки. Эмоциональная сфера характеризуется бедностью оттенков переживаний, однообразием и малоподвижностью эмоций. Нередко такой ребенок отличается склонностью к вспышкам гнева, агрессивным реакциям.</w:t>
      </w:r>
    </w:p>
    <w:p w:rsidR="00DF3E28" w:rsidRDefault="00DF3E28" w:rsidP="00DF3E28">
      <w:pPr>
        <w:pStyle w:val="a7"/>
        <w:shd w:val="clear" w:color="auto" w:fill="FFFFFF"/>
        <w:ind w:left="0" w:firstLine="708"/>
        <w:jc w:val="both"/>
        <w:rPr>
          <w:color w:val="000000"/>
          <w:sz w:val="28"/>
        </w:rPr>
      </w:pPr>
      <w:r w:rsidRPr="00DF3E28">
        <w:rPr>
          <w:color w:val="000000"/>
          <w:sz w:val="28"/>
        </w:rPr>
        <w:t>Между тем</w:t>
      </w:r>
      <w:r w:rsidR="00DF4780">
        <w:rPr>
          <w:color w:val="000000"/>
          <w:sz w:val="28"/>
        </w:rPr>
        <w:t>,</w:t>
      </w:r>
      <w:r w:rsidRPr="00DF3E28">
        <w:rPr>
          <w:color w:val="000000"/>
          <w:sz w:val="28"/>
        </w:rPr>
        <w:t xml:space="preserve"> при условии правильно организованной работы</w:t>
      </w:r>
      <w:r w:rsidR="00DF4780">
        <w:rPr>
          <w:color w:val="000000"/>
          <w:sz w:val="28"/>
        </w:rPr>
        <w:t xml:space="preserve"> </w:t>
      </w:r>
      <w:r w:rsidRPr="00DF3E28">
        <w:rPr>
          <w:color w:val="000000"/>
          <w:sz w:val="28"/>
        </w:rPr>
        <w:t>повышается вероятность приобретения черт нравственно – устойчивой и зрелой личности, способной в дальнейшим адаптироваться в социуме.</w:t>
      </w:r>
    </w:p>
    <w:p w:rsidR="00DB4040" w:rsidRPr="00DF3E28" w:rsidRDefault="00DB4040" w:rsidP="00DF3E28">
      <w:pPr>
        <w:pStyle w:val="a7"/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8"/>
        </w:rPr>
      </w:pPr>
      <w:r w:rsidRPr="00323442">
        <w:rPr>
          <w:sz w:val="28"/>
          <w:szCs w:val="28"/>
        </w:rPr>
        <w:t>Составленная</w:t>
      </w:r>
      <w:r w:rsidR="006F6402">
        <w:rPr>
          <w:sz w:val="28"/>
          <w:szCs w:val="28"/>
        </w:rPr>
        <w:t xml:space="preserve"> </w:t>
      </w:r>
      <w:r w:rsidRPr="00323442">
        <w:rPr>
          <w:sz w:val="28"/>
          <w:szCs w:val="28"/>
        </w:rPr>
        <w:t>программа, представляет</w:t>
      </w:r>
      <w:r w:rsidR="006F6402">
        <w:rPr>
          <w:sz w:val="28"/>
          <w:szCs w:val="28"/>
        </w:rPr>
        <w:t xml:space="preserve"> </w:t>
      </w:r>
      <w:r w:rsidRPr="00323442">
        <w:rPr>
          <w:sz w:val="28"/>
          <w:szCs w:val="28"/>
        </w:rPr>
        <w:t>собой</w:t>
      </w:r>
      <w:r w:rsidR="006F6402">
        <w:rPr>
          <w:sz w:val="28"/>
          <w:szCs w:val="28"/>
        </w:rPr>
        <w:t xml:space="preserve"> </w:t>
      </w:r>
      <w:r w:rsidRPr="00323442">
        <w:rPr>
          <w:sz w:val="28"/>
          <w:szCs w:val="28"/>
        </w:rPr>
        <w:t>серию</w:t>
      </w:r>
      <w:r w:rsidR="006F6402">
        <w:rPr>
          <w:sz w:val="28"/>
          <w:szCs w:val="28"/>
        </w:rPr>
        <w:t xml:space="preserve"> </w:t>
      </w:r>
      <w:r w:rsidRPr="00323442">
        <w:rPr>
          <w:sz w:val="28"/>
          <w:szCs w:val="28"/>
        </w:rPr>
        <w:t>занятий с учащимися</w:t>
      </w:r>
      <w:r w:rsidR="00DF4780">
        <w:rPr>
          <w:sz w:val="28"/>
          <w:szCs w:val="28"/>
        </w:rPr>
        <w:t xml:space="preserve"> </w:t>
      </w:r>
      <w:r w:rsidR="0065094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23442">
        <w:rPr>
          <w:sz w:val="28"/>
          <w:szCs w:val="28"/>
        </w:rPr>
        <w:t>класс</w:t>
      </w:r>
      <w:r w:rsidR="00DF4780">
        <w:rPr>
          <w:sz w:val="28"/>
          <w:szCs w:val="28"/>
        </w:rPr>
        <w:t>а</w:t>
      </w:r>
      <w:r w:rsidR="006F6402">
        <w:rPr>
          <w:sz w:val="28"/>
          <w:szCs w:val="28"/>
        </w:rPr>
        <w:t xml:space="preserve"> </w:t>
      </w:r>
      <w:r w:rsidR="006B4DA6">
        <w:rPr>
          <w:sz w:val="28"/>
          <w:szCs w:val="28"/>
        </w:rPr>
        <w:t>(1 вариант)</w:t>
      </w:r>
      <w:r w:rsidRPr="00323442">
        <w:rPr>
          <w:sz w:val="28"/>
          <w:szCs w:val="28"/>
        </w:rPr>
        <w:t>, направленных на</w:t>
      </w:r>
      <w:r>
        <w:rPr>
          <w:sz w:val="28"/>
          <w:szCs w:val="28"/>
        </w:rPr>
        <w:t xml:space="preserve"> </w:t>
      </w:r>
      <w:r w:rsidR="00DF3E28">
        <w:rPr>
          <w:sz w:val="28"/>
          <w:szCs w:val="28"/>
        </w:rPr>
        <w:t xml:space="preserve">формирование и развитие навыков межличностного общения и взаимодействия. </w:t>
      </w:r>
      <w:r w:rsidRPr="00323442">
        <w:rPr>
          <w:sz w:val="28"/>
          <w:szCs w:val="28"/>
        </w:rPr>
        <w:t xml:space="preserve"> </w:t>
      </w:r>
    </w:p>
    <w:p w:rsidR="00DF3E28" w:rsidRPr="00DF3E28" w:rsidRDefault="00DF3E28" w:rsidP="00DF3E28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3E28">
        <w:rPr>
          <w:sz w:val="28"/>
          <w:szCs w:val="28"/>
        </w:rPr>
        <w:t>Рабочая п</w:t>
      </w:r>
      <w:r w:rsidR="00DB4040" w:rsidRPr="00DF3E28">
        <w:rPr>
          <w:sz w:val="28"/>
          <w:szCs w:val="28"/>
        </w:rPr>
        <w:t>рограмма</w:t>
      </w:r>
      <w:r w:rsidR="006F6402" w:rsidRPr="00DF3E28">
        <w:rPr>
          <w:sz w:val="28"/>
          <w:szCs w:val="28"/>
        </w:rPr>
        <w:t xml:space="preserve"> </w:t>
      </w:r>
      <w:r w:rsidR="00DB4040" w:rsidRPr="00DF3E28">
        <w:rPr>
          <w:sz w:val="28"/>
          <w:szCs w:val="28"/>
        </w:rPr>
        <w:t>разработана на</w:t>
      </w:r>
      <w:r w:rsidR="006F6402" w:rsidRPr="00DF3E28">
        <w:rPr>
          <w:sz w:val="28"/>
          <w:szCs w:val="28"/>
        </w:rPr>
        <w:t xml:space="preserve"> </w:t>
      </w:r>
      <w:r w:rsidR="00DB4040" w:rsidRPr="00DF3E28">
        <w:rPr>
          <w:sz w:val="28"/>
          <w:szCs w:val="28"/>
        </w:rPr>
        <w:t xml:space="preserve">основе </w:t>
      </w:r>
      <w:r w:rsidRPr="00DF3E28">
        <w:rPr>
          <w:sz w:val="28"/>
          <w:szCs w:val="28"/>
        </w:rPr>
        <w:t xml:space="preserve">учебно-методических разработок для воспитанников, имеющими сложные дефекты </w:t>
      </w:r>
      <w:r w:rsidR="00282AB6">
        <w:rPr>
          <w:sz w:val="28"/>
          <w:szCs w:val="28"/>
        </w:rPr>
        <w:t>(МО РФ от 03.04.2003. №27/27 22–</w:t>
      </w:r>
      <w:r w:rsidRPr="00DF3E28">
        <w:rPr>
          <w:sz w:val="28"/>
          <w:szCs w:val="28"/>
        </w:rPr>
        <w:t>6). Авторы-составители: Л.Б. Баряева, И.М. Бгажнокова.</w:t>
      </w:r>
    </w:p>
    <w:p w:rsidR="00D923EA" w:rsidRPr="0014796F" w:rsidRDefault="00C9651F" w:rsidP="0014796F">
      <w:pPr>
        <w:ind w:firstLine="709"/>
        <w:jc w:val="both"/>
        <w:rPr>
          <w:sz w:val="28"/>
          <w:szCs w:val="28"/>
        </w:rPr>
      </w:pPr>
      <w:r w:rsidRPr="00C9651F">
        <w:rPr>
          <w:color w:val="000000"/>
          <w:sz w:val="28"/>
          <w:szCs w:val="28"/>
        </w:rPr>
        <w:t xml:space="preserve">Основной формой организации является комплексное занятие, которое проводится </w:t>
      </w:r>
      <w:r w:rsidR="00EF7A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раз</w:t>
      </w:r>
      <w:r w:rsidR="00EF7A6D">
        <w:rPr>
          <w:color w:val="000000"/>
          <w:sz w:val="28"/>
          <w:szCs w:val="28"/>
        </w:rPr>
        <w:t>а</w:t>
      </w:r>
      <w:r w:rsidRPr="00C9651F">
        <w:rPr>
          <w:color w:val="000000"/>
          <w:sz w:val="28"/>
          <w:szCs w:val="28"/>
        </w:rPr>
        <w:t xml:space="preserve"> в </w:t>
      </w:r>
      <w:r w:rsidRPr="00C9651F">
        <w:rPr>
          <w:color w:val="000000"/>
          <w:spacing w:val="-1"/>
          <w:sz w:val="28"/>
          <w:szCs w:val="28"/>
        </w:rPr>
        <w:t xml:space="preserve">неделю в динамичной увлекательной форме с использованием разнообразных дидактических </w:t>
      </w:r>
      <w:r w:rsidR="00AE75D6">
        <w:rPr>
          <w:color w:val="000000"/>
          <w:spacing w:val="-1"/>
          <w:sz w:val="28"/>
          <w:szCs w:val="28"/>
        </w:rPr>
        <w:t>упражнений</w:t>
      </w:r>
      <w:r w:rsidRPr="00C9651F">
        <w:rPr>
          <w:color w:val="000000"/>
          <w:sz w:val="28"/>
          <w:szCs w:val="28"/>
        </w:rPr>
        <w:t xml:space="preserve">, игр разной подвижности занимательных упражнений со сменой различных видов </w:t>
      </w:r>
      <w:r w:rsidRPr="00C9651F">
        <w:rPr>
          <w:color w:val="000000"/>
          <w:spacing w:val="-2"/>
          <w:sz w:val="28"/>
          <w:szCs w:val="28"/>
        </w:rPr>
        <w:t>деятельности.</w:t>
      </w:r>
      <w:r w:rsidRPr="00C9651F">
        <w:rPr>
          <w:color w:val="000000"/>
          <w:spacing w:val="6"/>
          <w:sz w:val="28"/>
          <w:szCs w:val="28"/>
        </w:rPr>
        <w:t xml:space="preserve"> Каждое занятие оснащается необходимыми наглядными пособиями, раздаточным </w:t>
      </w:r>
      <w:r w:rsidRPr="00C9651F">
        <w:rPr>
          <w:color w:val="000000"/>
          <w:spacing w:val="-1"/>
          <w:sz w:val="28"/>
          <w:szCs w:val="28"/>
        </w:rPr>
        <w:t xml:space="preserve">материалом, техническими средствами обучения. </w:t>
      </w:r>
    </w:p>
    <w:p w:rsidR="00C9651F" w:rsidRPr="00C9651F" w:rsidRDefault="00EF7A6D" w:rsidP="00C9651F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Занятия</w:t>
      </w:r>
      <w:r w:rsidR="00C9651F" w:rsidRPr="004D2DD7">
        <w:rPr>
          <w:color w:val="000000"/>
          <w:spacing w:val="-1"/>
          <w:sz w:val="28"/>
          <w:szCs w:val="28"/>
        </w:rPr>
        <w:t xml:space="preserve"> должны носить практическую </w:t>
      </w:r>
      <w:r w:rsidR="00C9651F">
        <w:rPr>
          <w:color w:val="000000"/>
          <w:sz w:val="28"/>
          <w:szCs w:val="28"/>
        </w:rPr>
        <w:t>направленность,</w:t>
      </w:r>
      <w:r w:rsidR="00C9651F" w:rsidRPr="004D2DD7">
        <w:rPr>
          <w:color w:val="000000"/>
          <w:sz w:val="28"/>
          <w:szCs w:val="28"/>
        </w:rPr>
        <w:t xml:space="preserve"> быть тесно связаны с другими учебными предметами, готовить </w:t>
      </w:r>
      <w:r w:rsidR="00C9651F">
        <w:rPr>
          <w:color w:val="000000"/>
          <w:sz w:val="28"/>
          <w:szCs w:val="28"/>
        </w:rPr>
        <w:t>об</w:t>
      </w:r>
      <w:r w:rsidR="00C9651F" w:rsidRPr="004D2DD7">
        <w:rPr>
          <w:color w:val="000000"/>
          <w:sz w:val="28"/>
          <w:szCs w:val="28"/>
        </w:rPr>
        <w:t>уча</w:t>
      </w:r>
      <w:r w:rsidR="00C9651F">
        <w:rPr>
          <w:color w:val="000000"/>
          <w:sz w:val="28"/>
          <w:szCs w:val="28"/>
        </w:rPr>
        <w:t>ю</w:t>
      </w:r>
      <w:r w:rsidR="00C9651F" w:rsidRPr="004D2DD7">
        <w:rPr>
          <w:color w:val="000000"/>
          <w:sz w:val="28"/>
          <w:szCs w:val="28"/>
        </w:rPr>
        <w:t xml:space="preserve">щихся к жизни в </w:t>
      </w:r>
      <w:r w:rsidR="00C9651F" w:rsidRPr="004D2DD7">
        <w:rPr>
          <w:color w:val="000000"/>
          <w:sz w:val="28"/>
          <w:szCs w:val="28"/>
        </w:rPr>
        <w:lastRenderedPageBreak/>
        <w:t xml:space="preserve">обществе. Работу можно проводить фронтально, дифференцированно (по подгруппам), </w:t>
      </w:r>
      <w:r w:rsidR="00C9651F" w:rsidRPr="004D2DD7">
        <w:rPr>
          <w:color w:val="000000"/>
          <w:spacing w:val="-1"/>
          <w:sz w:val="28"/>
          <w:szCs w:val="28"/>
        </w:rPr>
        <w:t>а также</w:t>
      </w:r>
      <w:r w:rsidR="00C9651F">
        <w:rPr>
          <w:color w:val="000000"/>
          <w:spacing w:val="-1"/>
          <w:sz w:val="28"/>
          <w:szCs w:val="28"/>
        </w:rPr>
        <w:t xml:space="preserve"> индивидуально с каждым </w:t>
      </w:r>
      <w:r>
        <w:rPr>
          <w:color w:val="000000"/>
          <w:spacing w:val="-1"/>
          <w:sz w:val="28"/>
          <w:szCs w:val="28"/>
        </w:rPr>
        <w:t xml:space="preserve">учащимся. </w:t>
      </w:r>
    </w:p>
    <w:p w:rsidR="00E9264D" w:rsidRPr="00E9264D" w:rsidRDefault="0014796F" w:rsidP="00E926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7F6E">
        <w:rPr>
          <w:b/>
          <w:i/>
          <w:sz w:val="28"/>
          <w:szCs w:val="28"/>
        </w:rPr>
        <w:t>Занятия состоят из следующих частей:</w:t>
      </w:r>
      <w:r w:rsidR="006F6402">
        <w:rPr>
          <w:b/>
          <w:i/>
          <w:sz w:val="28"/>
          <w:szCs w:val="28"/>
        </w:rPr>
        <w:t xml:space="preserve"> </w:t>
      </w:r>
      <w:r w:rsidR="00E9264D">
        <w:rPr>
          <w:color w:val="000000"/>
          <w:sz w:val="28"/>
          <w:szCs w:val="28"/>
        </w:rPr>
        <w:t>вводная часть, основная и заключительная</w:t>
      </w:r>
      <w:r w:rsidR="00E9264D" w:rsidRPr="00E9264D">
        <w:rPr>
          <w:color w:val="000000"/>
          <w:sz w:val="28"/>
          <w:szCs w:val="28"/>
        </w:rPr>
        <w:t>.</w:t>
      </w:r>
    </w:p>
    <w:p w:rsidR="00FB0A22" w:rsidRPr="00FB0A22" w:rsidRDefault="00FB0A22" w:rsidP="00E9264D">
      <w:pPr>
        <w:ind w:firstLine="720"/>
        <w:jc w:val="both"/>
        <w:rPr>
          <w:color w:val="000000"/>
          <w:sz w:val="28"/>
          <w:szCs w:val="28"/>
        </w:rPr>
      </w:pPr>
      <w:r w:rsidRPr="00FB0A22">
        <w:rPr>
          <w:color w:val="000000"/>
          <w:sz w:val="28"/>
          <w:szCs w:val="28"/>
        </w:rPr>
        <w:t>Основной </w:t>
      </w:r>
      <w:r w:rsidRPr="00FB0A22">
        <w:rPr>
          <w:b/>
          <w:i/>
          <w:iCs/>
          <w:color w:val="000000"/>
          <w:sz w:val="28"/>
          <w:szCs w:val="28"/>
        </w:rPr>
        <w:t>формой организации</w:t>
      </w:r>
      <w:r w:rsidRPr="00FB0A22">
        <w:rPr>
          <w:color w:val="000000"/>
          <w:sz w:val="28"/>
          <w:szCs w:val="28"/>
        </w:rPr>
        <w:t> работы являются </w:t>
      </w:r>
      <w:r w:rsidR="00A872BB">
        <w:rPr>
          <w:iCs/>
          <w:color w:val="000000"/>
          <w:sz w:val="28"/>
          <w:szCs w:val="28"/>
        </w:rPr>
        <w:t xml:space="preserve">занятие. </w:t>
      </w:r>
    </w:p>
    <w:p w:rsidR="00FB0A22" w:rsidRPr="00FB0A22" w:rsidRDefault="00FB0A22" w:rsidP="00FB0A2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B0A22">
        <w:rPr>
          <w:b/>
          <w:i/>
          <w:iCs/>
          <w:color w:val="000000"/>
          <w:sz w:val="28"/>
          <w:szCs w:val="28"/>
        </w:rPr>
        <w:t>Методы и приемы</w:t>
      </w:r>
      <w:r w:rsidRPr="00FB0A22">
        <w:rPr>
          <w:b/>
          <w:color w:val="000000"/>
          <w:sz w:val="28"/>
          <w:szCs w:val="28"/>
        </w:rPr>
        <w:t>:</w:t>
      </w:r>
    </w:p>
    <w:p w:rsidR="00FB0A22" w:rsidRPr="00FB0A22" w:rsidRDefault="00FB0A22" w:rsidP="008462D9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A22">
        <w:rPr>
          <w:color w:val="000000"/>
          <w:sz w:val="28"/>
          <w:szCs w:val="28"/>
        </w:rPr>
        <w:t>наглядные (демонстрация; использ</w:t>
      </w:r>
      <w:r w:rsidR="00A872BB">
        <w:rPr>
          <w:color w:val="000000"/>
          <w:sz w:val="28"/>
          <w:szCs w:val="28"/>
        </w:rPr>
        <w:t>ование иллюстраций</w:t>
      </w:r>
      <w:r w:rsidRPr="00FB0A22">
        <w:rPr>
          <w:color w:val="000000"/>
          <w:sz w:val="28"/>
          <w:szCs w:val="28"/>
        </w:rPr>
        <w:t>);</w:t>
      </w:r>
    </w:p>
    <w:p w:rsidR="00FB0A22" w:rsidRPr="00FB0A22" w:rsidRDefault="00FB0A22" w:rsidP="008462D9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A22">
        <w:rPr>
          <w:color w:val="000000"/>
          <w:sz w:val="28"/>
          <w:szCs w:val="28"/>
        </w:rPr>
        <w:t>практические (работа с книгой, печатными пособиями, упражнения);</w:t>
      </w:r>
    </w:p>
    <w:p w:rsidR="00FB0A22" w:rsidRPr="00FB0A22" w:rsidRDefault="00FB0A22" w:rsidP="008462D9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A22">
        <w:rPr>
          <w:color w:val="000000"/>
          <w:sz w:val="28"/>
          <w:szCs w:val="28"/>
        </w:rPr>
        <w:t>словесные (беседа, рассказ, объяснение);</w:t>
      </w:r>
    </w:p>
    <w:p w:rsidR="00FB0A22" w:rsidRPr="00FB0A22" w:rsidRDefault="00FB0A22" w:rsidP="008462D9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A22">
        <w:rPr>
          <w:color w:val="000000"/>
          <w:sz w:val="28"/>
          <w:szCs w:val="28"/>
        </w:rPr>
        <w:t>исследовательские (тестирования и задания поискового характера)</w:t>
      </w:r>
      <w:r>
        <w:rPr>
          <w:color w:val="000000"/>
          <w:sz w:val="28"/>
          <w:szCs w:val="28"/>
        </w:rPr>
        <w:t>;</w:t>
      </w:r>
    </w:p>
    <w:p w:rsidR="00FB0A22" w:rsidRPr="00FB0A22" w:rsidRDefault="00FB0A22" w:rsidP="008462D9">
      <w:pPr>
        <w:pStyle w:val="aa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0A22">
        <w:rPr>
          <w:color w:val="000000"/>
          <w:sz w:val="28"/>
          <w:szCs w:val="28"/>
        </w:rPr>
        <w:t>игровые ситуации и упражнения, игры, викторины.</w:t>
      </w:r>
    </w:p>
    <w:p w:rsidR="00E610B1" w:rsidRDefault="00E610B1" w:rsidP="00462D96">
      <w:pPr>
        <w:ind w:firstLine="720"/>
        <w:jc w:val="center"/>
        <w:outlineLvl w:val="0"/>
        <w:rPr>
          <w:b/>
          <w:i/>
          <w:spacing w:val="-10"/>
          <w:sz w:val="28"/>
          <w:szCs w:val="28"/>
        </w:rPr>
      </w:pPr>
    </w:p>
    <w:p w:rsidR="008C47A1" w:rsidRPr="00282AB6" w:rsidRDefault="00282AB6" w:rsidP="00282AB6">
      <w:pPr>
        <w:ind w:firstLine="720"/>
        <w:jc w:val="center"/>
        <w:outlineLvl w:val="0"/>
        <w:rPr>
          <w:b/>
          <w:spacing w:val="-10"/>
          <w:sz w:val="28"/>
          <w:szCs w:val="28"/>
        </w:rPr>
      </w:pPr>
      <w:r w:rsidRPr="00282AB6">
        <w:rPr>
          <w:b/>
          <w:spacing w:val="-10"/>
          <w:sz w:val="28"/>
          <w:szCs w:val="28"/>
        </w:rPr>
        <w:t>3.</w:t>
      </w:r>
      <w:r>
        <w:rPr>
          <w:b/>
          <w:spacing w:val="-10"/>
          <w:sz w:val="28"/>
          <w:szCs w:val="28"/>
        </w:rPr>
        <w:t xml:space="preserve"> </w:t>
      </w:r>
      <w:r w:rsidR="006F6402" w:rsidRPr="00282AB6">
        <w:rPr>
          <w:b/>
          <w:spacing w:val="-10"/>
          <w:sz w:val="28"/>
          <w:szCs w:val="28"/>
        </w:rPr>
        <w:t>Описание м</w:t>
      </w:r>
      <w:r w:rsidR="008C47A1" w:rsidRPr="00282AB6">
        <w:rPr>
          <w:b/>
          <w:spacing w:val="-10"/>
          <w:sz w:val="28"/>
          <w:szCs w:val="28"/>
        </w:rPr>
        <w:t>ест</w:t>
      </w:r>
      <w:r w:rsidR="006F6402" w:rsidRPr="00282AB6">
        <w:rPr>
          <w:b/>
          <w:spacing w:val="-10"/>
          <w:sz w:val="28"/>
          <w:szCs w:val="28"/>
        </w:rPr>
        <w:t>а</w:t>
      </w:r>
      <w:r w:rsidR="006F585B" w:rsidRPr="00282AB6">
        <w:rPr>
          <w:b/>
          <w:spacing w:val="-10"/>
          <w:sz w:val="28"/>
          <w:szCs w:val="28"/>
        </w:rPr>
        <w:t xml:space="preserve"> коррекционного</w:t>
      </w:r>
      <w:r w:rsidR="008C47A1" w:rsidRPr="00282AB6">
        <w:rPr>
          <w:b/>
          <w:spacing w:val="-10"/>
          <w:sz w:val="28"/>
          <w:szCs w:val="28"/>
        </w:rPr>
        <w:t xml:space="preserve"> курса в учебном плане</w:t>
      </w:r>
    </w:p>
    <w:p w:rsidR="008C47A1" w:rsidRDefault="008C47A1" w:rsidP="00462D96">
      <w:pPr>
        <w:ind w:firstLine="720"/>
        <w:jc w:val="center"/>
        <w:outlineLvl w:val="0"/>
        <w:rPr>
          <w:b/>
          <w:i/>
          <w:spacing w:val="-10"/>
          <w:sz w:val="28"/>
          <w:szCs w:val="28"/>
        </w:rPr>
      </w:pPr>
    </w:p>
    <w:p w:rsidR="008C47A1" w:rsidRPr="006F6402" w:rsidRDefault="00C579AE" w:rsidP="008C47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 коррекционного</w:t>
      </w:r>
      <w:r w:rsidR="00AE75D6" w:rsidRPr="006F6402">
        <w:rPr>
          <w:sz w:val="28"/>
          <w:szCs w:val="28"/>
        </w:rPr>
        <w:t xml:space="preserve"> курс</w:t>
      </w:r>
      <w:r>
        <w:rPr>
          <w:sz w:val="28"/>
          <w:szCs w:val="28"/>
        </w:rPr>
        <w:t>а</w:t>
      </w:r>
      <w:r w:rsidR="00AE75D6" w:rsidRPr="006F6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«Коммуникация, правила социального поведения» </w:t>
      </w:r>
      <w:r w:rsidR="00AE75D6" w:rsidRPr="006F6402">
        <w:rPr>
          <w:sz w:val="28"/>
          <w:szCs w:val="28"/>
        </w:rPr>
        <w:t>относится к части, формируемой участниками образовательных отношений, к образовательной обл</w:t>
      </w:r>
      <w:r w:rsidR="00AB7FD2" w:rsidRPr="006F6402">
        <w:rPr>
          <w:sz w:val="28"/>
          <w:szCs w:val="28"/>
        </w:rPr>
        <w:t>асти «</w:t>
      </w:r>
      <w:r w:rsidR="0038466A" w:rsidRPr="006F6402">
        <w:rPr>
          <w:sz w:val="28"/>
          <w:szCs w:val="28"/>
        </w:rPr>
        <w:t xml:space="preserve">Коррекционная </w:t>
      </w:r>
      <w:r w:rsidR="00AB7FD2" w:rsidRPr="006F6402">
        <w:rPr>
          <w:sz w:val="28"/>
          <w:szCs w:val="28"/>
        </w:rPr>
        <w:t>деятельность».</w:t>
      </w:r>
      <w:r w:rsidR="006F6402" w:rsidRPr="006F6402">
        <w:rPr>
          <w:sz w:val="28"/>
          <w:szCs w:val="28"/>
        </w:rPr>
        <w:t xml:space="preserve"> </w:t>
      </w:r>
      <w:r w:rsidR="008C47A1" w:rsidRPr="006F6402">
        <w:rPr>
          <w:sz w:val="28"/>
          <w:szCs w:val="28"/>
        </w:rPr>
        <w:t xml:space="preserve">Программа </w:t>
      </w:r>
      <w:r w:rsidR="00282AB6">
        <w:rPr>
          <w:sz w:val="28"/>
          <w:szCs w:val="28"/>
        </w:rPr>
        <w:t xml:space="preserve">«Коммуникация, </w:t>
      </w:r>
      <w:r w:rsidR="003F6781">
        <w:rPr>
          <w:sz w:val="28"/>
          <w:szCs w:val="28"/>
        </w:rPr>
        <w:t>правила социального</w:t>
      </w:r>
      <w:r w:rsidR="00282AB6">
        <w:rPr>
          <w:sz w:val="28"/>
          <w:szCs w:val="28"/>
        </w:rPr>
        <w:t xml:space="preserve"> </w:t>
      </w:r>
      <w:r w:rsidR="003F6781">
        <w:rPr>
          <w:sz w:val="28"/>
          <w:szCs w:val="28"/>
        </w:rPr>
        <w:t>поведения</w:t>
      </w:r>
      <w:r w:rsidR="00282AB6">
        <w:rPr>
          <w:sz w:val="28"/>
          <w:szCs w:val="28"/>
        </w:rPr>
        <w:t>»</w:t>
      </w:r>
      <w:r w:rsidR="00282AB6" w:rsidRPr="006F6402">
        <w:rPr>
          <w:sz w:val="28"/>
          <w:szCs w:val="28"/>
        </w:rPr>
        <w:t xml:space="preserve"> </w:t>
      </w:r>
      <w:r w:rsidR="008C47A1" w:rsidRPr="006F6402">
        <w:rPr>
          <w:sz w:val="28"/>
          <w:szCs w:val="28"/>
        </w:rPr>
        <w:t>рассчитан</w:t>
      </w:r>
      <w:r w:rsidR="00AB7FD2" w:rsidRPr="006F6402">
        <w:rPr>
          <w:sz w:val="28"/>
          <w:szCs w:val="28"/>
        </w:rPr>
        <w:t>а на проведение теоретических и</w:t>
      </w:r>
      <w:r w:rsidR="00DF4780">
        <w:rPr>
          <w:sz w:val="28"/>
          <w:szCs w:val="28"/>
        </w:rPr>
        <w:t xml:space="preserve"> практических занятий с учащимися </w:t>
      </w:r>
      <w:r w:rsidR="00650940">
        <w:rPr>
          <w:sz w:val="28"/>
          <w:szCs w:val="28"/>
        </w:rPr>
        <w:t>8</w:t>
      </w:r>
      <w:r w:rsidR="00DF4780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 xml:space="preserve">             </w:t>
      </w:r>
      <w:r w:rsidR="00AB7FD2" w:rsidRPr="006F6402">
        <w:rPr>
          <w:sz w:val="28"/>
          <w:szCs w:val="28"/>
        </w:rPr>
        <w:t>(1</w:t>
      </w:r>
      <w:r w:rsidR="00D22AE6">
        <w:rPr>
          <w:sz w:val="28"/>
          <w:szCs w:val="28"/>
        </w:rPr>
        <w:t xml:space="preserve"> вариант) </w:t>
      </w:r>
      <w:r w:rsidR="008C47A1" w:rsidRPr="006F6402">
        <w:rPr>
          <w:sz w:val="28"/>
          <w:szCs w:val="28"/>
        </w:rPr>
        <w:t xml:space="preserve">в рамках </w:t>
      </w:r>
      <w:r w:rsidR="00282AB6">
        <w:rPr>
          <w:sz w:val="28"/>
          <w:szCs w:val="28"/>
        </w:rPr>
        <w:t>коррекционной</w:t>
      </w:r>
      <w:r w:rsidR="008C47A1" w:rsidRPr="006F6402">
        <w:rPr>
          <w:sz w:val="28"/>
          <w:szCs w:val="28"/>
        </w:rPr>
        <w:t xml:space="preserve"> деятельности. Занятия проводятся </w:t>
      </w:r>
      <w:r w:rsidR="00282AB6">
        <w:rPr>
          <w:sz w:val="28"/>
          <w:szCs w:val="28"/>
        </w:rPr>
        <w:t>2</w:t>
      </w:r>
      <w:r w:rsidR="008C47A1" w:rsidRPr="006F6402">
        <w:rPr>
          <w:sz w:val="28"/>
          <w:szCs w:val="28"/>
        </w:rPr>
        <w:t xml:space="preserve"> раз</w:t>
      </w:r>
      <w:r w:rsidR="00282AB6">
        <w:rPr>
          <w:sz w:val="28"/>
          <w:szCs w:val="28"/>
        </w:rPr>
        <w:t>а</w:t>
      </w:r>
      <w:r w:rsidR="008C47A1" w:rsidRPr="006F6402">
        <w:rPr>
          <w:sz w:val="28"/>
          <w:szCs w:val="28"/>
        </w:rPr>
        <w:t xml:space="preserve"> в неделю в течение 40 минут. Продолжительность курса – 34 учебные недели. </w:t>
      </w:r>
    </w:p>
    <w:p w:rsidR="00AB7FD2" w:rsidRDefault="00AB7FD2" w:rsidP="008C47A1">
      <w:pPr>
        <w:ind w:firstLine="720"/>
        <w:jc w:val="both"/>
        <w:outlineLvl w:val="0"/>
        <w:rPr>
          <w:spacing w:val="-10"/>
          <w:sz w:val="28"/>
          <w:szCs w:val="28"/>
        </w:rPr>
      </w:pPr>
    </w:p>
    <w:p w:rsidR="008C47A1" w:rsidRDefault="008C47A1" w:rsidP="008C47A1">
      <w:pPr>
        <w:ind w:firstLine="720"/>
        <w:jc w:val="right"/>
        <w:outlineLvl w:val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Количество часов по четвертям</w:t>
      </w:r>
    </w:p>
    <w:tbl>
      <w:tblPr>
        <w:tblStyle w:val="af1"/>
        <w:tblW w:w="0" w:type="auto"/>
        <w:jc w:val="center"/>
        <w:tblLook w:val="04A0"/>
      </w:tblPr>
      <w:tblGrid>
        <w:gridCol w:w="1970"/>
        <w:gridCol w:w="1971"/>
        <w:gridCol w:w="1971"/>
        <w:gridCol w:w="1971"/>
        <w:gridCol w:w="1971"/>
      </w:tblGrid>
      <w:tr w:rsidR="008C47A1" w:rsidTr="008C47A1">
        <w:trPr>
          <w:jc w:val="center"/>
        </w:trPr>
        <w:tc>
          <w:tcPr>
            <w:tcW w:w="1970" w:type="dxa"/>
          </w:tcPr>
          <w:p w:rsidR="008C47A1" w:rsidRPr="006F6402" w:rsidRDefault="008C47A1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I</w:t>
            </w:r>
            <w:r w:rsidR="006F6402">
              <w:rPr>
                <w:spacing w:val="-10"/>
                <w:sz w:val="28"/>
                <w:szCs w:val="28"/>
              </w:rPr>
              <w:t xml:space="preserve"> четверть </w:t>
            </w:r>
          </w:p>
        </w:tc>
        <w:tc>
          <w:tcPr>
            <w:tcW w:w="1971" w:type="dxa"/>
          </w:tcPr>
          <w:p w:rsidR="008C47A1" w:rsidRPr="006F6402" w:rsidRDefault="008C47A1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II</w:t>
            </w:r>
            <w:r w:rsidR="006F6402">
              <w:rPr>
                <w:spacing w:val="-10"/>
                <w:sz w:val="28"/>
                <w:szCs w:val="28"/>
              </w:rPr>
              <w:t xml:space="preserve"> четверть </w:t>
            </w:r>
          </w:p>
        </w:tc>
        <w:tc>
          <w:tcPr>
            <w:tcW w:w="1971" w:type="dxa"/>
          </w:tcPr>
          <w:p w:rsidR="008C47A1" w:rsidRPr="006F6402" w:rsidRDefault="008C47A1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III</w:t>
            </w:r>
            <w:r w:rsidR="006F6402">
              <w:rPr>
                <w:spacing w:val="-10"/>
                <w:sz w:val="28"/>
                <w:szCs w:val="28"/>
              </w:rPr>
              <w:t xml:space="preserve"> четверть </w:t>
            </w:r>
          </w:p>
        </w:tc>
        <w:tc>
          <w:tcPr>
            <w:tcW w:w="1971" w:type="dxa"/>
          </w:tcPr>
          <w:p w:rsidR="008C47A1" w:rsidRPr="006F6402" w:rsidRDefault="008C47A1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IV</w:t>
            </w:r>
            <w:r w:rsidR="006F6402">
              <w:rPr>
                <w:spacing w:val="-10"/>
                <w:sz w:val="28"/>
                <w:szCs w:val="28"/>
              </w:rPr>
              <w:t xml:space="preserve"> четверть </w:t>
            </w:r>
          </w:p>
        </w:tc>
        <w:tc>
          <w:tcPr>
            <w:tcW w:w="1971" w:type="dxa"/>
          </w:tcPr>
          <w:p w:rsidR="008C47A1" w:rsidRPr="008C47A1" w:rsidRDefault="008C47A1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 год</w:t>
            </w:r>
          </w:p>
        </w:tc>
      </w:tr>
      <w:tr w:rsidR="008C47A1" w:rsidTr="008C47A1">
        <w:trPr>
          <w:jc w:val="center"/>
        </w:trPr>
        <w:tc>
          <w:tcPr>
            <w:tcW w:w="1970" w:type="dxa"/>
          </w:tcPr>
          <w:p w:rsidR="008C47A1" w:rsidRDefault="00282AB6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18</w:t>
            </w:r>
            <w:r w:rsidR="006F6402">
              <w:rPr>
                <w:spacing w:val="-10"/>
                <w:sz w:val="28"/>
                <w:szCs w:val="28"/>
              </w:rPr>
              <w:t xml:space="preserve"> </w:t>
            </w:r>
            <w:r w:rsidR="008C47A1">
              <w:rPr>
                <w:spacing w:val="-10"/>
                <w:sz w:val="28"/>
                <w:szCs w:val="28"/>
              </w:rPr>
              <w:t xml:space="preserve">ч. </w:t>
            </w:r>
          </w:p>
        </w:tc>
        <w:tc>
          <w:tcPr>
            <w:tcW w:w="1971" w:type="dxa"/>
          </w:tcPr>
          <w:p w:rsidR="008C47A1" w:rsidRDefault="00282AB6" w:rsidP="002568D7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  <w:r w:rsidR="002568D7">
              <w:rPr>
                <w:spacing w:val="-10"/>
                <w:sz w:val="28"/>
                <w:szCs w:val="28"/>
              </w:rPr>
              <w:t>6</w:t>
            </w:r>
            <w:r w:rsidR="008C47A1">
              <w:rPr>
                <w:spacing w:val="-10"/>
                <w:sz w:val="28"/>
                <w:szCs w:val="28"/>
              </w:rPr>
              <w:t xml:space="preserve"> ч.</w:t>
            </w:r>
          </w:p>
        </w:tc>
        <w:tc>
          <w:tcPr>
            <w:tcW w:w="1971" w:type="dxa"/>
          </w:tcPr>
          <w:p w:rsidR="008C47A1" w:rsidRDefault="00282AB6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20 </w:t>
            </w:r>
            <w:r w:rsidR="008C47A1">
              <w:rPr>
                <w:spacing w:val="-10"/>
                <w:sz w:val="28"/>
                <w:szCs w:val="28"/>
              </w:rPr>
              <w:t>ч.</w:t>
            </w:r>
          </w:p>
        </w:tc>
        <w:tc>
          <w:tcPr>
            <w:tcW w:w="1971" w:type="dxa"/>
          </w:tcPr>
          <w:p w:rsidR="008C47A1" w:rsidRDefault="00282AB6" w:rsidP="002568D7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  <w:r w:rsidR="002568D7">
              <w:rPr>
                <w:spacing w:val="-10"/>
                <w:sz w:val="28"/>
                <w:szCs w:val="28"/>
              </w:rPr>
              <w:t>4</w:t>
            </w:r>
            <w:r w:rsidR="008C47A1">
              <w:rPr>
                <w:spacing w:val="-10"/>
                <w:sz w:val="28"/>
                <w:szCs w:val="28"/>
              </w:rPr>
              <w:t xml:space="preserve"> ч. </w:t>
            </w:r>
          </w:p>
        </w:tc>
        <w:tc>
          <w:tcPr>
            <w:tcW w:w="1971" w:type="dxa"/>
          </w:tcPr>
          <w:p w:rsidR="008C47A1" w:rsidRDefault="00282AB6" w:rsidP="008C47A1">
            <w:pPr>
              <w:jc w:val="center"/>
              <w:outlineLvl w:val="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68</w:t>
            </w:r>
            <w:r w:rsidR="00991FE3">
              <w:rPr>
                <w:spacing w:val="-10"/>
                <w:sz w:val="28"/>
                <w:szCs w:val="28"/>
              </w:rPr>
              <w:t xml:space="preserve"> </w:t>
            </w:r>
            <w:r w:rsidR="008C47A1">
              <w:rPr>
                <w:spacing w:val="-10"/>
                <w:sz w:val="28"/>
                <w:szCs w:val="28"/>
              </w:rPr>
              <w:t xml:space="preserve">ч. </w:t>
            </w:r>
          </w:p>
        </w:tc>
      </w:tr>
    </w:tbl>
    <w:p w:rsidR="00266F43" w:rsidRDefault="00266F43" w:rsidP="00AB7FD2">
      <w:pPr>
        <w:outlineLvl w:val="0"/>
        <w:rPr>
          <w:b/>
          <w:spacing w:val="-10"/>
          <w:sz w:val="28"/>
          <w:szCs w:val="28"/>
        </w:rPr>
      </w:pPr>
    </w:p>
    <w:p w:rsidR="008C47A1" w:rsidRPr="00625DC3" w:rsidRDefault="008C47A1" w:rsidP="00625DC3">
      <w:pPr>
        <w:pStyle w:val="a7"/>
        <w:numPr>
          <w:ilvl w:val="0"/>
          <w:numId w:val="3"/>
        </w:numPr>
        <w:jc w:val="center"/>
        <w:outlineLvl w:val="0"/>
        <w:rPr>
          <w:b/>
          <w:spacing w:val="-10"/>
          <w:sz w:val="28"/>
          <w:szCs w:val="28"/>
        </w:rPr>
      </w:pPr>
      <w:r w:rsidRPr="00625DC3">
        <w:rPr>
          <w:b/>
          <w:spacing w:val="-10"/>
          <w:sz w:val="28"/>
          <w:szCs w:val="28"/>
        </w:rPr>
        <w:t>Учебно-тематический план</w:t>
      </w:r>
    </w:p>
    <w:p w:rsidR="008C47A1" w:rsidRDefault="008C47A1" w:rsidP="008C47A1">
      <w:pPr>
        <w:ind w:firstLine="720"/>
        <w:jc w:val="center"/>
        <w:outlineLvl w:val="0"/>
        <w:rPr>
          <w:b/>
          <w:spacing w:val="-1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380"/>
        <w:gridCol w:w="1597"/>
        <w:gridCol w:w="1417"/>
        <w:gridCol w:w="1418"/>
        <w:gridCol w:w="1417"/>
      </w:tblGrid>
      <w:tr w:rsidR="00271129" w:rsidRPr="00EA6D24" w:rsidTr="00560216">
        <w:trPr>
          <w:cantSplit/>
        </w:trPr>
        <w:tc>
          <w:tcPr>
            <w:tcW w:w="2660" w:type="dxa"/>
          </w:tcPr>
          <w:p w:rsidR="00271129" w:rsidRPr="000C540D" w:rsidRDefault="00271129" w:rsidP="00560216">
            <w:pPr>
              <w:pStyle w:val="a8"/>
              <w:jc w:val="center"/>
              <w:rPr>
                <w:b/>
                <w:bCs/>
                <w:szCs w:val="28"/>
              </w:rPr>
            </w:pPr>
            <w:r w:rsidRPr="000C540D">
              <w:rPr>
                <w:b/>
                <w:bCs/>
                <w:szCs w:val="28"/>
              </w:rPr>
              <w:t>Тема</w:t>
            </w:r>
          </w:p>
        </w:tc>
        <w:tc>
          <w:tcPr>
            <w:tcW w:w="1380" w:type="dxa"/>
            <w:vAlign w:val="center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EA6D24">
              <w:rPr>
                <w:szCs w:val="28"/>
                <w:lang w:val="en-US"/>
              </w:rPr>
              <w:t>I</w:t>
            </w:r>
          </w:p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0C540D">
              <w:rPr>
                <w:szCs w:val="28"/>
              </w:rPr>
              <w:t>четверть</w:t>
            </w:r>
          </w:p>
        </w:tc>
        <w:tc>
          <w:tcPr>
            <w:tcW w:w="1597" w:type="dxa"/>
            <w:vAlign w:val="center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EA6D24">
              <w:rPr>
                <w:szCs w:val="28"/>
                <w:lang w:val="en-US"/>
              </w:rPr>
              <w:t>II</w:t>
            </w:r>
          </w:p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0C540D">
              <w:rPr>
                <w:szCs w:val="28"/>
              </w:rPr>
              <w:t>четверть</w:t>
            </w:r>
          </w:p>
        </w:tc>
        <w:tc>
          <w:tcPr>
            <w:tcW w:w="1417" w:type="dxa"/>
            <w:vAlign w:val="center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EA6D24">
              <w:rPr>
                <w:szCs w:val="28"/>
                <w:lang w:val="en-US"/>
              </w:rPr>
              <w:t>III</w:t>
            </w:r>
          </w:p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0C540D">
              <w:rPr>
                <w:szCs w:val="28"/>
              </w:rPr>
              <w:t>четверть</w:t>
            </w:r>
          </w:p>
        </w:tc>
        <w:tc>
          <w:tcPr>
            <w:tcW w:w="1418" w:type="dxa"/>
            <w:vAlign w:val="center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EA6D24">
              <w:rPr>
                <w:szCs w:val="28"/>
                <w:lang w:val="en-US"/>
              </w:rPr>
              <w:t>IV</w:t>
            </w:r>
          </w:p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 w:rsidRPr="000C540D">
              <w:rPr>
                <w:szCs w:val="28"/>
              </w:rPr>
              <w:t>четверть</w:t>
            </w:r>
          </w:p>
        </w:tc>
        <w:tc>
          <w:tcPr>
            <w:tcW w:w="1417" w:type="dxa"/>
            <w:vAlign w:val="center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bCs/>
                <w:szCs w:val="28"/>
              </w:rPr>
            </w:pPr>
            <w:r w:rsidRPr="007C0706">
              <w:rPr>
                <w:b/>
                <w:bCs/>
                <w:szCs w:val="28"/>
              </w:rPr>
              <w:t>Всего за год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0C540D" w:rsidRDefault="00271129" w:rsidP="00560216">
            <w:pPr>
              <w:pStyle w:val="a8"/>
              <w:rPr>
                <w:szCs w:val="28"/>
              </w:rPr>
            </w:pPr>
            <w:r w:rsidRPr="00625DC3">
              <w:rPr>
                <w:szCs w:val="28"/>
              </w:rPr>
              <w:t>Введение в тему</w:t>
            </w:r>
          </w:p>
        </w:tc>
        <w:tc>
          <w:tcPr>
            <w:tcW w:w="1380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7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271129" w:rsidRDefault="00271129" w:rsidP="00271129">
            <w:pPr>
              <w:outlineLvl w:val="0"/>
              <w:rPr>
                <w:sz w:val="28"/>
                <w:szCs w:val="28"/>
              </w:rPr>
            </w:pPr>
            <w:r w:rsidRPr="00625DC3">
              <w:rPr>
                <w:sz w:val="28"/>
                <w:szCs w:val="28"/>
              </w:rPr>
              <w:t xml:space="preserve">Я среди людей </w:t>
            </w:r>
          </w:p>
        </w:tc>
        <w:tc>
          <w:tcPr>
            <w:tcW w:w="1380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597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271129" w:rsidRDefault="00271129" w:rsidP="00271129">
            <w:pPr>
              <w:rPr>
                <w:sz w:val="28"/>
                <w:szCs w:val="28"/>
              </w:rPr>
            </w:pPr>
            <w:r w:rsidRPr="00625DC3">
              <w:rPr>
                <w:sz w:val="28"/>
                <w:szCs w:val="28"/>
              </w:rPr>
              <w:t xml:space="preserve">Компромисс </w:t>
            </w:r>
          </w:p>
        </w:tc>
        <w:tc>
          <w:tcPr>
            <w:tcW w:w="1380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597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1417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271129" w:rsidRDefault="00271129" w:rsidP="00271129">
            <w:pPr>
              <w:outlineLvl w:val="0"/>
              <w:rPr>
                <w:sz w:val="28"/>
                <w:szCs w:val="28"/>
              </w:rPr>
            </w:pPr>
            <w:r w:rsidRPr="00271129">
              <w:rPr>
                <w:sz w:val="28"/>
                <w:szCs w:val="28"/>
              </w:rPr>
              <w:t>Толерантное отношение к окружающему</w:t>
            </w:r>
          </w:p>
        </w:tc>
        <w:tc>
          <w:tcPr>
            <w:tcW w:w="1380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59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</w:p>
        </w:tc>
        <w:tc>
          <w:tcPr>
            <w:tcW w:w="1418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271129" w:rsidRDefault="00271129" w:rsidP="00271129">
            <w:pPr>
              <w:outlineLvl w:val="0"/>
              <w:rPr>
                <w:spacing w:val="-10"/>
                <w:sz w:val="28"/>
                <w:szCs w:val="28"/>
              </w:rPr>
            </w:pPr>
            <w:r w:rsidRPr="00271129">
              <w:rPr>
                <w:spacing w:val="-10"/>
                <w:sz w:val="28"/>
                <w:szCs w:val="28"/>
              </w:rPr>
              <w:t xml:space="preserve">Человек и общество </w:t>
            </w:r>
          </w:p>
        </w:tc>
        <w:tc>
          <w:tcPr>
            <w:tcW w:w="1380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59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8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271129" w:rsidRDefault="00271129" w:rsidP="00271129">
            <w:pPr>
              <w:outlineLvl w:val="0"/>
              <w:rPr>
                <w:spacing w:val="-10"/>
                <w:sz w:val="28"/>
                <w:szCs w:val="28"/>
              </w:rPr>
            </w:pPr>
            <w:r w:rsidRPr="00625DC3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380" w:type="dxa"/>
          </w:tcPr>
          <w:p w:rsidR="00271129" w:rsidRPr="000C540D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59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7" w:type="dxa"/>
          </w:tcPr>
          <w:p w:rsidR="00271129" w:rsidRDefault="00271129" w:rsidP="00560216">
            <w:pPr>
              <w:pStyle w:val="a8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271129" w:rsidRPr="003E3C27" w:rsidTr="00560216">
        <w:trPr>
          <w:cantSplit/>
        </w:trPr>
        <w:tc>
          <w:tcPr>
            <w:tcW w:w="2660" w:type="dxa"/>
            <w:vAlign w:val="center"/>
          </w:tcPr>
          <w:p w:rsidR="00271129" w:rsidRPr="007C0706" w:rsidRDefault="00271129" w:rsidP="00560216">
            <w:pPr>
              <w:pStyle w:val="a8"/>
              <w:rPr>
                <w:b/>
                <w:bCs/>
                <w:szCs w:val="28"/>
              </w:rPr>
            </w:pPr>
            <w:r w:rsidRPr="007C0706">
              <w:rPr>
                <w:b/>
                <w:bCs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18</w:t>
            </w:r>
          </w:p>
        </w:tc>
        <w:tc>
          <w:tcPr>
            <w:tcW w:w="159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</w:t>
            </w:r>
          </w:p>
        </w:tc>
        <w:tc>
          <w:tcPr>
            <w:tcW w:w="1418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417" w:type="dxa"/>
          </w:tcPr>
          <w:p w:rsidR="00271129" w:rsidRPr="007C0706" w:rsidRDefault="00271129" w:rsidP="00560216">
            <w:pPr>
              <w:pStyle w:val="a8"/>
              <w:ind w:firstLine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68</w:t>
            </w:r>
            <w:r w:rsidRPr="007C0706">
              <w:rPr>
                <w:b/>
                <w:bCs/>
                <w:szCs w:val="28"/>
              </w:rPr>
              <w:t xml:space="preserve"> ч.</w:t>
            </w:r>
          </w:p>
        </w:tc>
      </w:tr>
    </w:tbl>
    <w:p w:rsidR="00271129" w:rsidRDefault="00271129" w:rsidP="008C47A1">
      <w:pPr>
        <w:ind w:firstLine="720"/>
        <w:jc w:val="center"/>
        <w:outlineLvl w:val="0"/>
        <w:rPr>
          <w:b/>
          <w:spacing w:val="-10"/>
          <w:sz w:val="28"/>
          <w:szCs w:val="28"/>
        </w:rPr>
      </w:pPr>
    </w:p>
    <w:p w:rsidR="00271129" w:rsidRDefault="00271129" w:rsidP="00282AB6">
      <w:pPr>
        <w:ind w:firstLine="720"/>
        <w:jc w:val="center"/>
        <w:outlineLvl w:val="0"/>
        <w:rPr>
          <w:b/>
          <w:sz w:val="28"/>
          <w:szCs w:val="28"/>
        </w:rPr>
      </w:pPr>
    </w:p>
    <w:p w:rsidR="00271129" w:rsidRDefault="00271129" w:rsidP="00282AB6">
      <w:pPr>
        <w:ind w:firstLine="720"/>
        <w:jc w:val="center"/>
        <w:outlineLvl w:val="0"/>
        <w:rPr>
          <w:b/>
          <w:sz w:val="28"/>
          <w:szCs w:val="28"/>
        </w:rPr>
      </w:pPr>
    </w:p>
    <w:p w:rsidR="00271129" w:rsidRDefault="00271129" w:rsidP="00282AB6">
      <w:pPr>
        <w:ind w:firstLine="720"/>
        <w:jc w:val="center"/>
        <w:outlineLvl w:val="0"/>
        <w:rPr>
          <w:b/>
          <w:sz w:val="28"/>
          <w:szCs w:val="28"/>
        </w:rPr>
      </w:pPr>
    </w:p>
    <w:p w:rsidR="006F585B" w:rsidRPr="00282AB6" w:rsidRDefault="00282AB6" w:rsidP="00282AB6">
      <w:pPr>
        <w:ind w:firstLine="720"/>
        <w:jc w:val="center"/>
        <w:outlineLvl w:val="0"/>
        <w:rPr>
          <w:b/>
          <w:spacing w:val="-10"/>
          <w:sz w:val="28"/>
          <w:szCs w:val="28"/>
        </w:rPr>
      </w:pPr>
      <w:r w:rsidRPr="00282AB6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</w:t>
      </w:r>
      <w:r w:rsidR="006F585B" w:rsidRPr="00282AB6">
        <w:rPr>
          <w:b/>
          <w:sz w:val="28"/>
          <w:szCs w:val="28"/>
        </w:rPr>
        <w:t>Планируемые результаты освоения курса внеурочной деятельности</w:t>
      </w:r>
    </w:p>
    <w:p w:rsidR="006F585B" w:rsidRDefault="006F585B" w:rsidP="006F585B">
      <w:pPr>
        <w:shd w:val="clear" w:color="auto" w:fill="FFFFFF"/>
        <w:ind w:firstLine="720"/>
        <w:jc w:val="both"/>
        <w:rPr>
          <w:b/>
          <w:i/>
          <w:spacing w:val="-10"/>
          <w:sz w:val="28"/>
          <w:szCs w:val="28"/>
        </w:rPr>
      </w:pPr>
    </w:p>
    <w:p w:rsidR="00FC732E" w:rsidRPr="009415AE" w:rsidRDefault="00FC732E" w:rsidP="00FC732E">
      <w:pPr>
        <w:ind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Освоение обучающимися рабочей программы, которая создана на основе ФГОС, предполагает достижение ими двух видов результатов: личностных и предметных.</w:t>
      </w:r>
    </w:p>
    <w:p w:rsidR="00FC732E" w:rsidRPr="009415AE" w:rsidRDefault="00FC732E" w:rsidP="00FC732E">
      <w:pPr>
        <w:ind w:right="-1" w:firstLine="709"/>
        <w:contextualSpacing/>
        <w:jc w:val="both"/>
        <w:rPr>
          <w:sz w:val="28"/>
          <w:szCs w:val="28"/>
        </w:rPr>
      </w:pPr>
      <w:r w:rsidRPr="009415AE">
        <w:rPr>
          <w:i/>
          <w:sz w:val="28"/>
          <w:szCs w:val="28"/>
        </w:rPr>
        <w:t xml:space="preserve">Личностные результаты </w:t>
      </w:r>
      <w:r w:rsidRPr="009415AE">
        <w:rPr>
          <w:sz w:val="28"/>
          <w:szCs w:val="28"/>
        </w:rPr>
        <w:t xml:space="preserve">освоения рабочей программой по </w:t>
      </w:r>
      <w:r w:rsidR="00662378">
        <w:rPr>
          <w:sz w:val="28"/>
          <w:szCs w:val="28"/>
        </w:rPr>
        <w:t>развитию коммуникации</w:t>
      </w:r>
      <w:r>
        <w:rPr>
          <w:sz w:val="28"/>
          <w:szCs w:val="28"/>
        </w:rPr>
        <w:t xml:space="preserve"> </w:t>
      </w:r>
      <w:r w:rsidR="00DF4780">
        <w:rPr>
          <w:sz w:val="28"/>
          <w:szCs w:val="28"/>
        </w:rPr>
        <w:t>учащихся 8 класса</w:t>
      </w:r>
      <w:r w:rsidRPr="009415AE">
        <w:rPr>
          <w:sz w:val="28"/>
          <w:szCs w:val="28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C732E" w:rsidRPr="009415AE" w:rsidRDefault="00FC732E" w:rsidP="00FC732E">
      <w:pPr>
        <w:ind w:right="-1" w:firstLine="709"/>
        <w:contextualSpacing/>
        <w:jc w:val="both"/>
        <w:rPr>
          <w:sz w:val="28"/>
          <w:szCs w:val="28"/>
        </w:rPr>
      </w:pPr>
      <w:r w:rsidRPr="009415AE">
        <w:rPr>
          <w:i/>
          <w:sz w:val="28"/>
          <w:szCs w:val="28"/>
        </w:rPr>
        <w:t>Предметные результаты</w:t>
      </w:r>
      <w:r w:rsidRPr="009415AE">
        <w:rPr>
          <w:sz w:val="28"/>
          <w:szCs w:val="28"/>
        </w:rPr>
        <w:t xml:space="preserve"> вклю</w:t>
      </w:r>
      <w:r w:rsidRPr="009415AE">
        <w:rPr>
          <w:sz w:val="28"/>
          <w:szCs w:val="28"/>
        </w:rPr>
        <w:softHyphen/>
        <w:t>ча</w:t>
      </w:r>
      <w:r w:rsidRPr="009415AE">
        <w:rPr>
          <w:sz w:val="28"/>
          <w:szCs w:val="28"/>
        </w:rPr>
        <w:softHyphen/>
        <w:t xml:space="preserve">ют освоенные обучающимися знания и умения, специфичные для </w:t>
      </w:r>
      <w:r>
        <w:rPr>
          <w:sz w:val="28"/>
          <w:szCs w:val="28"/>
        </w:rPr>
        <w:t xml:space="preserve">коррекционного </w:t>
      </w:r>
      <w:r w:rsidRPr="009415AE">
        <w:rPr>
          <w:sz w:val="28"/>
          <w:szCs w:val="28"/>
        </w:rPr>
        <w:t>курса</w:t>
      </w:r>
      <w:r w:rsidR="00662378">
        <w:rPr>
          <w:sz w:val="28"/>
          <w:szCs w:val="28"/>
        </w:rPr>
        <w:t>,</w:t>
      </w:r>
      <w:r w:rsidRPr="009415AE">
        <w:rPr>
          <w:sz w:val="28"/>
          <w:szCs w:val="28"/>
        </w:rPr>
        <w:t xml:space="preserve">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деятельности. </w:t>
      </w:r>
    </w:p>
    <w:p w:rsidR="00FC732E" w:rsidRDefault="00FC732E" w:rsidP="00FC732E">
      <w:pPr>
        <w:ind w:firstLine="720"/>
        <w:jc w:val="center"/>
        <w:rPr>
          <w:iCs/>
          <w:sz w:val="28"/>
          <w:szCs w:val="28"/>
          <w:u w:val="single"/>
        </w:rPr>
      </w:pPr>
    </w:p>
    <w:p w:rsidR="00FC732E" w:rsidRPr="009415AE" w:rsidRDefault="00FC732E" w:rsidP="00FC732E">
      <w:pPr>
        <w:ind w:firstLine="720"/>
        <w:jc w:val="center"/>
        <w:rPr>
          <w:iCs/>
          <w:sz w:val="28"/>
          <w:szCs w:val="28"/>
          <w:u w:val="single"/>
        </w:rPr>
      </w:pPr>
      <w:r w:rsidRPr="009415AE">
        <w:rPr>
          <w:iCs/>
          <w:sz w:val="28"/>
          <w:szCs w:val="28"/>
          <w:u w:val="single"/>
        </w:rPr>
        <w:t>Личностные результаты: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-216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Формирование уважительного отношения к мнению окружающих.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-144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Развитие адекватных представлений о собственных возможностях.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-72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Овладение навыками адаптации в окружающем мире.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Владение навыками коммуникации и принятыми нормами социального взаимодействия.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Развитие самостоятельности в выполнении учебных заданий, поручений, договоренностей. 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Принятие и освоение социальной роли обучающегося, фор</w:t>
      </w:r>
      <w:r w:rsidRPr="009415AE">
        <w:rPr>
          <w:sz w:val="28"/>
          <w:szCs w:val="28"/>
        </w:rPr>
        <w:softHyphen/>
        <w:t>ми</w:t>
      </w:r>
      <w:r w:rsidRPr="009415AE">
        <w:rPr>
          <w:sz w:val="28"/>
          <w:szCs w:val="28"/>
        </w:rPr>
        <w:softHyphen/>
        <w:t>ро</w:t>
      </w:r>
      <w:r w:rsidRPr="009415AE">
        <w:rPr>
          <w:sz w:val="28"/>
          <w:szCs w:val="28"/>
        </w:rPr>
        <w:softHyphen/>
        <w:t>ва</w:t>
      </w:r>
      <w:r w:rsidRPr="009415AE">
        <w:rPr>
          <w:sz w:val="28"/>
          <w:szCs w:val="28"/>
        </w:rPr>
        <w:softHyphen/>
        <w:t xml:space="preserve">ние и развитие социально значимых мотивов учебной деятельности. 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Развитие навыков сотрудничества с взрослыми и сверстниками в разных социальных ситуациях. 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Формирование эстетических потребностей, ценностей и чувств. </w:t>
      </w:r>
    </w:p>
    <w:p w:rsidR="00FC732E" w:rsidRPr="009415AE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Развитие этических чувств, доброжелательности и эмоционально-нра</w:t>
      </w:r>
      <w:r w:rsidRPr="009415AE">
        <w:rPr>
          <w:sz w:val="28"/>
          <w:szCs w:val="28"/>
        </w:rPr>
        <w:softHyphen/>
        <w:t>вственной отзывчивости, понимания и сопереживания чувствам других людей.</w:t>
      </w:r>
    </w:p>
    <w:p w:rsidR="00567D67" w:rsidRDefault="00FC732E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Формирование готовности к самостоятельной жизни</w:t>
      </w:r>
      <w:r w:rsidR="00567D67">
        <w:rPr>
          <w:sz w:val="28"/>
          <w:szCs w:val="28"/>
        </w:rPr>
        <w:t xml:space="preserve">. </w:t>
      </w:r>
    </w:p>
    <w:p w:rsidR="00567D67" w:rsidRPr="00567D67" w:rsidRDefault="00567D67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67D67">
        <w:rPr>
          <w:sz w:val="28"/>
          <w:szCs w:val="28"/>
        </w:rPr>
        <w:t>азвитие адекватных представлений о собственных возможностях, о насущно необходимом жизнеобеспечен</w:t>
      </w:r>
      <w:r w:rsidR="00662378">
        <w:rPr>
          <w:sz w:val="28"/>
          <w:szCs w:val="28"/>
        </w:rPr>
        <w:t xml:space="preserve">ии. </w:t>
      </w:r>
    </w:p>
    <w:p w:rsidR="00567D67" w:rsidRDefault="00567D67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691D">
        <w:rPr>
          <w:sz w:val="28"/>
          <w:szCs w:val="28"/>
        </w:rPr>
        <w:t xml:space="preserve">владение социально-бытовыми умениями, используемыми в </w:t>
      </w:r>
      <w:r>
        <w:rPr>
          <w:sz w:val="28"/>
          <w:szCs w:val="28"/>
        </w:rPr>
        <w:t xml:space="preserve">повседневной жизни. </w:t>
      </w:r>
    </w:p>
    <w:p w:rsidR="00567D67" w:rsidRDefault="00567D67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691D">
        <w:rPr>
          <w:sz w:val="28"/>
          <w:szCs w:val="28"/>
        </w:rPr>
        <w:t>пособность к осмыслению и дифференциации картины мира, ее времен</w:t>
      </w:r>
      <w:r>
        <w:rPr>
          <w:sz w:val="28"/>
          <w:szCs w:val="28"/>
        </w:rPr>
        <w:t xml:space="preserve">но-пространственной организации. </w:t>
      </w:r>
    </w:p>
    <w:p w:rsidR="00567D67" w:rsidRPr="009415AE" w:rsidRDefault="00567D67" w:rsidP="008462D9">
      <w:pPr>
        <w:numPr>
          <w:ilvl w:val="1"/>
          <w:numId w:val="6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67691D">
        <w:rPr>
          <w:sz w:val="28"/>
          <w:szCs w:val="28"/>
        </w:rPr>
        <w:t>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C732E" w:rsidRPr="009415AE" w:rsidRDefault="00FC732E" w:rsidP="00FC732E">
      <w:pPr>
        <w:ind w:right="-1" w:firstLine="567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:rsidR="00FC732E" w:rsidRDefault="00FC732E" w:rsidP="005C42EB">
      <w:pPr>
        <w:contextualSpacing/>
        <w:jc w:val="both"/>
        <w:rPr>
          <w:i/>
          <w:sz w:val="28"/>
          <w:szCs w:val="28"/>
        </w:rPr>
      </w:pPr>
    </w:p>
    <w:p w:rsidR="00567D67" w:rsidRPr="009415AE" w:rsidRDefault="00567D67" w:rsidP="00567D67">
      <w:pPr>
        <w:ind w:firstLine="567"/>
        <w:jc w:val="center"/>
        <w:rPr>
          <w:iCs/>
          <w:sz w:val="28"/>
          <w:szCs w:val="28"/>
          <w:u w:val="single"/>
        </w:rPr>
      </w:pPr>
      <w:r w:rsidRPr="009415AE">
        <w:rPr>
          <w:iCs/>
          <w:sz w:val="28"/>
          <w:szCs w:val="28"/>
          <w:u w:val="single"/>
        </w:rPr>
        <w:t>Предметные результаты</w:t>
      </w:r>
    </w:p>
    <w:p w:rsidR="00567D67" w:rsidRDefault="00567D67" w:rsidP="00560216">
      <w:pPr>
        <w:pStyle w:val="a7"/>
        <w:ind w:left="0" w:right="-1" w:firstLine="709"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Готовность применения предметных результатов определят два уровня: минимальный и достаточный.  Минимальный уровень является обязательным для большинства обучающихся с ум</w:t>
      </w:r>
      <w:r w:rsidRPr="009415AE">
        <w:rPr>
          <w:sz w:val="28"/>
          <w:szCs w:val="28"/>
        </w:rPr>
        <w:softHyphen/>
        <w:t xml:space="preserve">ственной отсталостью </w:t>
      </w:r>
      <w:r w:rsidRPr="009415AE">
        <w:rPr>
          <w:caps/>
          <w:sz w:val="28"/>
          <w:szCs w:val="28"/>
        </w:rPr>
        <w:t>(</w:t>
      </w:r>
      <w:r w:rsidRPr="009415AE">
        <w:rPr>
          <w:sz w:val="28"/>
          <w:szCs w:val="28"/>
        </w:rPr>
        <w:t>интеллектуальными нарушениями</w:t>
      </w:r>
      <w:r w:rsidRPr="009415AE">
        <w:rPr>
          <w:caps/>
          <w:sz w:val="28"/>
          <w:szCs w:val="28"/>
        </w:rPr>
        <w:t>)</w:t>
      </w:r>
      <w:r w:rsidRPr="009415AE">
        <w:rPr>
          <w:sz w:val="28"/>
          <w:szCs w:val="28"/>
        </w:rPr>
        <w:t xml:space="preserve">. </w:t>
      </w:r>
    </w:p>
    <w:p w:rsidR="00560216" w:rsidRPr="00560216" w:rsidRDefault="00560216" w:rsidP="00560216">
      <w:pPr>
        <w:pStyle w:val="a7"/>
        <w:ind w:left="0" w:right="-1" w:firstLine="709"/>
        <w:jc w:val="both"/>
        <w:rPr>
          <w:sz w:val="28"/>
          <w:szCs w:val="28"/>
        </w:rPr>
      </w:pPr>
    </w:p>
    <w:tbl>
      <w:tblPr>
        <w:tblStyle w:val="af1"/>
        <w:tblW w:w="10031" w:type="dxa"/>
        <w:tblLayout w:type="fixed"/>
        <w:tblLook w:val="04A0"/>
      </w:tblPr>
      <w:tblGrid>
        <w:gridCol w:w="5070"/>
        <w:gridCol w:w="4961"/>
      </w:tblGrid>
      <w:tr w:rsidR="00567D67" w:rsidTr="002524F8">
        <w:tc>
          <w:tcPr>
            <w:tcW w:w="5070" w:type="dxa"/>
            <w:vAlign w:val="center"/>
          </w:tcPr>
          <w:p w:rsidR="00567D67" w:rsidRPr="00567D67" w:rsidRDefault="00567D67" w:rsidP="002524F8">
            <w:pPr>
              <w:pStyle w:val="a7"/>
              <w:ind w:left="0" w:right="-1"/>
              <w:jc w:val="center"/>
              <w:rPr>
                <w:b/>
                <w:sz w:val="28"/>
                <w:szCs w:val="28"/>
              </w:rPr>
            </w:pPr>
            <w:r w:rsidRPr="00567D67">
              <w:rPr>
                <w:b/>
                <w:sz w:val="28"/>
                <w:szCs w:val="28"/>
              </w:rPr>
              <w:t>Минимальный уровень</w:t>
            </w:r>
          </w:p>
        </w:tc>
        <w:tc>
          <w:tcPr>
            <w:tcW w:w="4961" w:type="dxa"/>
            <w:vAlign w:val="center"/>
          </w:tcPr>
          <w:p w:rsidR="00567D67" w:rsidRPr="00567D67" w:rsidRDefault="00567D67" w:rsidP="002524F8">
            <w:pPr>
              <w:pStyle w:val="a7"/>
              <w:ind w:left="0" w:right="-1"/>
              <w:jc w:val="center"/>
              <w:rPr>
                <w:b/>
                <w:sz w:val="28"/>
                <w:szCs w:val="28"/>
              </w:rPr>
            </w:pPr>
            <w:r w:rsidRPr="00567D67">
              <w:rPr>
                <w:b/>
                <w:sz w:val="28"/>
                <w:szCs w:val="28"/>
              </w:rPr>
              <w:t>Достаточный уровень</w:t>
            </w:r>
          </w:p>
        </w:tc>
      </w:tr>
      <w:tr w:rsidR="00567D67" w:rsidTr="002524F8">
        <w:tc>
          <w:tcPr>
            <w:tcW w:w="5070" w:type="dxa"/>
          </w:tcPr>
          <w:p w:rsidR="00567D67" w:rsidRPr="00D30A61" w:rsidRDefault="00D30A61" w:rsidP="00D30A61">
            <w:pPr>
              <w:pStyle w:val="a7"/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  <w:r w:rsidR="00662378" w:rsidRPr="00D30A61">
              <w:rPr>
                <w:sz w:val="28"/>
                <w:szCs w:val="28"/>
              </w:rPr>
              <w:t>место человека в семье и обществе, значение труда в жизни человека</w:t>
            </w:r>
          </w:p>
        </w:tc>
        <w:tc>
          <w:tcPr>
            <w:tcW w:w="4961" w:type="dxa"/>
          </w:tcPr>
          <w:p w:rsidR="00567D67" w:rsidRDefault="00D30A61" w:rsidP="00567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Оценивать </w:t>
            </w:r>
            <w:r w:rsidRPr="00D30A61">
              <w:rPr>
                <w:sz w:val="28"/>
                <w:szCs w:val="28"/>
              </w:rPr>
              <w:t>место человека в семье и обществе, значение труда в жизни человека</w:t>
            </w:r>
          </w:p>
        </w:tc>
      </w:tr>
      <w:tr w:rsidR="008071BB" w:rsidTr="002524F8">
        <w:tc>
          <w:tcPr>
            <w:tcW w:w="5070" w:type="dxa"/>
          </w:tcPr>
          <w:p w:rsidR="008071BB" w:rsidRDefault="008071BB" w:rsidP="008071BB">
            <w:pPr>
              <w:pStyle w:val="a7"/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Различать </w:t>
            </w:r>
            <w:r w:rsidRPr="00D30A61">
              <w:rPr>
                <w:sz w:val="28"/>
                <w:szCs w:val="28"/>
              </w:rPr>
              <w:t>черты характера человека: положительные и отрицательные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071BB" w:rsidRDefault="008071BB" w:rsidP="008071BB">
            <w:pPr>
              <w:pStyle w:val="a7"/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Различать </w:t>
            </w:r>
            <w:r w:rsidRPr="00D30A61">
              <w:rPr>
                <w:sz w:val="28"/>
                <w:szCs w:val="28"/>
              </w:rPr>
              <w:t>черты характера человека: положительные и отрицательные, их влияние на взаимоотношения с окружающими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8A2A9D" w:rsidTr="008A2A9D">
        <w:tc>
          <w:tcPr>
            <w:tcW w:w="10031" w:type="dxa"/>
            <w:gridSpan w:val="2"/>
          </w:tcPr>
          <w:p w:rsidR="008A2A9D" w:rsidRDefault="008A2A9D" w:rsidP="008A2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D30A61">
              <w:rPr>
                <w:sz w:val="28"/>
                <w:szCs w:val="28"/>
              </w:rPr>
              <w:t>основы здорового образа жизни</w:t>
            </w:r>
          </w:p>
        </w:tc>
      </w:tr>
      <w:tr w:rsidR="008A2A9D" w:rsidTr="008A2A9D">
        <w:tc>
          <w:tcPr>
            <w:tcW w:w="10031" w:type="dxa"/>
            <w:gridSpan w:val="2"/>
          </w:tcPr>
          <w:p w:rsidR="008A2A9D" w:rsidRDefault="008A2A9D" w:rsidP="008A2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D30A61">
              <w:rPr>
                <w:sz w:val="28"/>
                <w:szCs w:val="28"/>
              </w:rPr>
              <w:t>правила поведения и общения дома, в школе, в гостях, на улице и в магазине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8071BB" w:rsidTr="002524F8">
        <w:tc>
          <w:tcPr>
            <w:tcW w:w="5070" w:type="dxa"/>
          </w:tcPr>
          <w:p w:rsidR="008071BB" w:rsidRPr="008A2A9D" w:rsidRDefault="008A2A9D" w:rsidP="008A2A9D">
            <w:pPr>
              <w:pStyle w:val="a7"/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отличия и названия основных э</w:t>
            </w:r>
            <w:r w:rsidRPr="00D30A61">
              <w:rPr>
                <w:sz w:val="28"/>
                <w:szCs w:val="28"/>
              </w:rPr>
              <w:t xml:space="preserve">моций человека, </w:t>
            </w:r>
          </w:p>
        </w:tc>
        <w:tc>
          <w:tcPr>
            <w:tcW w:w="4961" w:type="dxa"/>
          </w:tcPr>
          <w:p w:rsidR="008071BB" w:rsidRDefault="008A2A9D" w:rsidP="008A2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 отличия и названия большинства э</w:t>
            </w:r>
            <w:r w:rsidRPr="00D30A61">
              <w:rPr>
                <w:sz w:val="28"/>
                <w:szCs w:val="28"/>
              </w:rPr>
              <w:t>моций человека, способы регуляции эмоций человека.</w:t>
            </w:r>
          </w:p>
        </w:tc>
      </w:tr>
      <w:tr w:rsidR="008A2A9D" w:rsidTr="008A2A9D">
        <w:tc>
          <w:tcPr>
            <w:tcW w:w="10031" w:type="dxa"/>
            <w:gridSpan w:val="2"/>
          </w:tcPr>
          <w:p w:rsidR="008A2A9D" w:rsidRPr="008A2A9D" w:rsidRDefault="008A2A9D" w:rsidP="008A2A9D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Уметь </w:t>
            </w:r>
            <w:r w:rsidRPr="00D30A61">
              <w:rPr>
                <w:rFonts w:eastAsia="Calibri"/>
                <w:sz w:val="28"/>
                <w:szCs w:val="28"/>
              </w:rPr>
              <w:t>выражать свои желания за счет усвоения доступных средств коммуникации</w:t>
            </w:r>
          </w:p>
        </w:tc>
      </w:tr>
      <w:tr w:rsidR="008A2A9D" w:rsidTr="002524F8">
        <w:tc>
          <w:tcPr>
            <w:tcW w:w="5070" w:type="dxa"/>
          </w:tcPr>
          <w:p w:rsidR="008A2A9D" w:rsidRPr="008A2A9D" w:rsidRDefault="008A2A9D" w:rsidP="008A2A9D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Уметь </w:t>
            </w:r>
            <w:r w:rsidRPr="00D30A61">
              <w:rPr>
                <w:rFonts w:eastAsia="Calibri"/>
                <w:sz w:val="28"/>
                <w:szCs w:val="28"/>
              </w:rPr>
              <w:t>участвовать в играх-драматизациях с помощью учителя и с опорой на наглядность</w:t>
            </w:r>
          </w:p>
        </w:tc>
        <w:tc>
          <w:tcPr>
            <w:tcW w:w="4961" w:type="dxa"/>
          </w:tcPr>
          <w:p w:rsidR="008A2A9D" w:rsidRPr="008A2A9D" w:rsidRDefault="008A2A9D" w:rsidP="008A2A9D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Уметь </w:t>
            </w:r>
            <w:r w:rsidRPr="00D30A61">
              <w:rPr>
                <w:rFonts w:eastAsia="Calibri"/>
                <w:sz w:val="28"/>
                <w:szCs w:val="28"/>
              </w:rPr>
              <w:t xml:space="preserve">участвовать в играх-драматизациях </w:t>
            </w:r>
            <w:r>
              <w:rPr>
                <w:rFonts w:eastAsia="Calibri"/>
                <w:sz w:val="28"/>
                <w:szCs w:val="28"/>
              </w:rPr>
              <w:t>без помощи</w:t>
            </w:r>
            <w:r w:rsidRPr="00D30A61">
              <w:rPr>
                <w:rFonts w:eastAsia="Calibri"/>
                <w:sz w:val="28"/>
                <w:szCs w:val="28"/>
              </w:rPr>
              <w:t xml:space="preserve"> учителя и </w:t>
            </w:r>
            <w:r>
              <w:rPr>
                <w:rFonts w:eastAsia="Calibri"/>
                <w:sz w:val="28"/>
                <w:szCs w:val="28"/>
              </w:rPr>
              <w:t>без</w:t>
            </w:r>
            <w:r w:rsidRPr="00D30A61">
              <w:rPr>
                <w:rFonts w:eastAsia="Calibri"/>
                <w:sz w:val="28"/>
                <w:szCs w:val="28"/>
              </w:rPr>
              <w:t xml:space="preserve"> о</w:t>
            </w:r>
            <w:r>
              <w:rPr>
                <w:rFonts w:eastAsia="Calibri"/>
                <w:sz w:val="28"/>
                <w:szCs w:val="28"/>
              </w:rPr>
              <w:t>поры</w:t>
            </w:r>
            <w:r w:rsidRPr="00D30A61">
              <w:rPr>
                <w:rFonts w:eastAsia="Calibri"/>
                <w:sz w:val="28"/>
                <w:szCs w:val="28"/>
              </w:rPr>
              <w:t xml:space="preserve"> на наглядность</w:t>
            </w:r>
          </w:p>
        </w:tc>
      </w:tr>
      <w:tr w:rsidR="008A2A9D" w:rsidTr="002524F8">
        <w:tc>
          <w:tcPr>
            <w:tcW w:w="5070" w:type="dxa"/>
          </w:tcPr>
          <w:p w:rsidR="008A2A9D" w:rsidRDefault="008A2A9D" w:rsidP="008A2A9D">
            <w:pPr>
              <w:pStyle w:val="a7"/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умение взаимодействовать со взрослыми и со сверстниками</w:t>
            </w:r>
          </w:p>
        </w:tc>
        <w:tc>
          <w:tcPr>
            <w:tcW w:w="4961" w:type="dxa"/>
          </w:tcPr>
          <w:p w:rsidR="008A2A9D" w:rsidRDefault="008A2A9D" w:rsidP="008A2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умение эффективно взаимодействовать со взрослыми и со сверстниками</w:t>
            </w:r>
          </w:p>
        </w:tc>
      </w:tr>
      <w:tr w:rsidR="008A2A9D" w:rsidTr="002524F8">
        <w:tc>
          <w:tcPr>
            <w:tcW w:w="5070" w:type="dxa"/>
          </w:tcPr>
          <w:p w:rsidR="008A2A9D" w:rsidRDefault="008A2A9D" w:rsidP="008A2A9D">
            <w:pPr>
              <w:pStyle w:val="a7"/>
              <w:suppressAutoHyphens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возможности освоить умение выстраивать доверительные отношения с партнером по общению </w:t>
            </w:r>
          </w:p>
        </w:tc>
        <w:tc>
          <w:tcPr>
            <w:tcW w:w="4961" w:type="dxa"/>
          </w:tcPr>
          <w:p w:rsidR="008A2A9D" w:rsidRDefault="008A2A9D" w:rsidP="008A2A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Освоить умение выстраивать доверительные отношения с партнером по общению</w:t>
            </w:r>
          </w:p>
        </w:tc>
      </w:tr>
      <w:tr w:rsidR="008A2A9D" w:rsidTr="008A2A9D">
        <w:tc>
          <w:tcPr>
            <w:tcW w:w="10031" w:type="dxa"/>
            <w:gridSpan w:val="2"/>
          </w:tcPr>
          <w:p w:rsidR="008A2A9D" w:rsidRDefault="008A2A9D" w:rsidP="008A2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Развить навыки активного слушания</w:t>
            </w:r>
          </w:p>
        </w:tc>
      </w:tr>
      <w:tr w:rsidR="008A2A9D" w:rsidTr="002524F8">
        <w:tc>
          <w:tcPr>
            <w:tcW w:w="5070" w:type="dxa"/>
          </w:tcPr>
          <w:p w:rsidR="008A2A9D" w:rsidRDefault="008A2A9D" w:rsidP="00807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вести групповое обсуждение, активно участвовать в процессе принятия решений группой</w:t>
            </w:r>
          </w:p>
        </w:tc>
        <w:tc>
          <w:tcPr>
            <w:tcW w:w="4961" w:type="dxa"/>
          </w:tcPr>
          <w:p w:rsidR="008A2A9D" w:rsidRDefault="008A2A9D" w:rsidP="00567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Научиться вести групповое обсуждение, активно участвовать в процессе принятия решений группой, брать на себя роль лидера </w:t>
            </w:r>
          </w:p>
        </w:tc>
      </w:tr>
      <w:tr w:rsidR="008A2A9D" w:rsidTr="002524F8">
        <w:tc>
          <w:tcPr>
            <w:tcW w:w="5070" w:type="dxa"/>
          </w:tcPr>
          <w:p w:rsidR="008A2A9D" w:rsidRPr="00567D67" w:rsidRDefault="008A2A9D" w:rsidP="00567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Отличать свои сильные и слабые стороны</w:t>
            </w:r>
          </w:p>
        </w:tc>
        <w:tc>
          <w:tcPr>
            <w:tcW w:w="4961" w:type="dxa"/>
          </w:tcPr>
          <w:p w:rsidR="008A2A9D" w:rsidRPr="00567D67" w:rsidRDefault="008A2A9D" w:rsidP="00567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Осознать свои сильные и слабые стороны </w:t>
            </w:r>
          </w:p>
        </w:tc>
      </w:tr>
      <w:tr w:rsidR="008A2A9D" w:rsidTr="008A2A9D">
        <w:tc>
          <w:tcPr>
            <w:tcW w:w="10031" w:type="dxa"/>
            <w:gridSpan w:val="2"/>
          </w:tcPr>
          <w:p w:rsidR="008A2A9D" w:rsidRPr="00567D67" w:rsidRDefault="008A2A9D" w:rsidP="008A2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Дать возможность учащимся увидеть свои зоны роста и развития</w:t>
            </w:r>
          </w:p>
        </w:tc>
      </w:tr>
    </w:tbl>
    <w:p w:rsidR="00C9060F" w:rsidRDefault="00C9060F" w:rsidP="0056021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32878" w:rsidRPr="0065783B" w:rsidRDefault="00232878" w:rsidP="002328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783B">
        <w:rPr>
          <w:color w:val="000000"/>
          <w:sz w:val="28"/>
          <w:szCs w:val="28"/>
        </w:rPr>
        <w:t xml:space="preserve">Для оценки эффективности </w:t>
      </w:r>
      <w:r>
        <w:rPr>
          <w:color w:val="000000"/>
          <w:sz w:val="28"/>
          <w:szCs w:val="28"/>
        </w:rPr>
        <w:t>занятий</w:t>
      </w:r>
      <w:r w:rsidRPr="0065783B">
        <w:rPr>
          <w:color w:val="000000"/>
          <w:sz w:val="28"/>
          <w:szCs w:val="28"/>
        </w:rPr>
        <w:t xml:space="preserve"> развития </w:t>
      </w:r>
      <w:r w:rsidR="008A2A9D">
        <w:rPr>
          <w:color w:val="000000"/>
          <w:sz w:val="28"/>
          <w:szCs w:val="28"/>
        </w:rPr>
        <w:t xml:space="preserve">коммуникации </w:t>
      </w:r>
      <w:r w:rsidRPr="0065783B">
        <w:rPr>
          <w:color w:val="000000"/>
          <w:sz w:val="28"/>
          <w:szCs w:val="28"/>
        </w:rPr>
        <w:t>можно использовать следующие показатели:</w:t>
      </w:r>
    </w:p>
    <w:p w:rsidR="00232878" w:rsidRPr="0065783B" w:rsidRDefault="00232878" w:rsidP="008462D9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783B">
        <w:rPr>
          <w:rStyle w:val="c6"/>
          <w:color w:val="000000"/>
          <w:sz w:val="28"/>
          <w:szCs w:val="28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232878" w:rsidRPr="0065783B" w:rsidRDefault="00232878" w:rsidP="008462D9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783B">
        <w:rPr>
          <w:rStyle w:val="c6"/>
          <w:color w:val="000000"/>
          <w:sz w:val="28"/>
          <w:szCs w:val="28"/>
        </w:rPr>
        <w:t>поведение учащихся на занятиях: живость, активность, заинтересованность школьников обеспечивают положительные результаты уроков;</w:t>
      </w:r>
    </w:p>
    <w:p w:rsidR="00232878" w:rsidRPr="0065783B" w:rsidRDefault="00232878" w:rsidP="008462D9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783B">
        <w:rPr>
          <w:rStyle w:val="c6"/>
          <w:color w:val="000000"/>
          <w:sz w:val="28"/>
          <w:szCs w:val="28"/>
        </w:rPr>
        <w:t xml:space="preserve">результаты выполнения контрольных </w:t>
      </w:r>
      <w:r w:rsidR="008A2A9D">
        <w:rPr>
          <w:rStyle w:val="c6"/>
          <w:color w:val="000000"/>
          <w:sz w:val="28"/>
          <w:szCs w:val="28"/>
        </w:rPr>
        <w:t>коммуникативных</w:t>
      </w:r>
      <w:r w:rsidRPr="0065783B">
        <w:rPr>
          <w:rStyle w:val="c6"/>
          <w:color w:val="000000"/>
          <w:sz w:val="28"/>
          <w:szCs w:val="28"/>
        </w:rPr>
        <w:t xml:space="preserve"> заданий, в качестве которых даются задания, уже выполнявшиеся учениками, но другие по своему внешнему оформлению, и выявляется, справляются ли ученики с этими заданиями самостоятельно;</w:t>
      </w:r>
    </w:p>
    <w:p w:rsidR="00232878" w:rsidRPr="0065783B" w:rsidRDefault="00232878" w:rsidP="008462D9">
      <w:pPr>
        <w:numPr>
          <w:ilvl w:val="0"/>
          <w:numId w:val="4"/>
        </w:numPr>
        <w:shd w:val="clear" w:color="auto" w:fill="FFFFFF"/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783B">
        <w:rPr>
          <w:rStyle w:val="c6"/>
          <w:color w:val="000000"/>
          <w:sz w:val="28"/>
          <w:szCs w:val="28"/>
        </w:rPr>
        <w:t xml:space="preserve">косвенным показателем эффективности данных </w:t>
      </w:r>
      <w:r w:rsidR="008A2A9D">
        <w:rPr>
          <w:rStyle w:val="c6"/>
          <w:color w:val="000000"/>
          <w:sz w:val="28"/>
          <w:szCs w:val="28"/>
        </w:rPr>
        <w:t>занятий</w:t>
      </w:r>
      <w:r w:rsidRPr="0065783B">
        <w:rPr>
          <w:rStyle w:val="c6"/>
          <w:color w:val="000000"/>
          <w:sz w:val="28"/>
          <w:szCs w:val="28"/>
        </w:rPr>
        <w:t xml:space="preserve"> может быть повышение успеваемости по </w:t>
      </w:r>
      <w:r w:rsidR="008A2A9D">
        <w:rPr>
          <w:rStyle w:val="c6"/>
          <w:color w:val="000000"/>
          <w:sz w:val="28"/>
          <w:szCs w:val="28"/>
        </w:rPr>
        <w:t>устным</w:t>
      </w:r>
      <w:r w:rsidRPr="0065783B">
        <w:rPr>
          <w:rStyle w:val="c6"/>
          <w:color w:val="000000"/>
          <w:sz w:val="28"/>
          <w:szCs w:val="28"/>
        </w:rPr>
        <w:t xml:space="preserve">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 и др.).</w:t>
      </w:r>
    </w:p>
    <w:p w:rsidR="00232878" w:rsidRPr="0065783B" w:rsidRDefault="00232878" w:rsidP="0023287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783B">
        <w:rPr>
          <w:color w:val="000000"/>
          <w:sz w:val="28"/>
          <w:szCs w:val="28"/>
        </w:rPr>
        <w:t xml:space="preserve">Кроме того, представляется важным оценивать воздействие </w:t>
      </w:r>
      <w:r w:rsidR="008A2A9D">
        <w:rPr>
          <w:color w:val="000000"/>
          <w:sz w:val="28"/>
          <w:szCs w:val="28"/>
        </w:rPr>
        <w:t>занятий</w:t>
      </w:r>
      <w:r w:rsidRPr="0065783B">
        <w:rPr>
          <w:color w:val="000000"/>
          <w:sz w:val="28"/>
          <w:szCs w:val="28"/>
        </w:rPr>
        <w:t xml:space="preserve"> </w:t>
      </w:r>
      <w:r w:rsidR="008A2A9D">
        <w:rPr>
          <w:color w:val="000000"/>
          <w:sz w:val="28"/>
          <w:szCs w:val="28"/>
        </w:rPr>
        <w:t>по  развитию коммуникации</w:t>
      </w:r>
      <w:r w:rsidRPr="0065783B">
        <w:rPr>
          <w:color w:val="000000"/>
          <w:sz w:val="28"/>
          <w:szCs w:val="28"/>
        </w:rPr>
        <w:t xml:space="preserve"> на эмоциональное состояние учеников. Для этого может быть использован, например, прием цветограммы: школьников в начале и конце данного </w:t>
      </w:r>
      <w:r w:rsidR="008A2A9D">
        <w:rPr>
          <w:color w:val="000000"/>
          <w:sz w:val="28"/>
          <w:szCs w:val="28"/>
        </w:rPr>
        <w:t>занятия</w:t>
      </w:r>
      <w:r w:rsidRPr="0065783B">
        <w:rPr>
          <w:color w:val="000000"/>
          <w:sz w:val="28"/>
          <w:szCs w:val="28"/>
        </w:rPr>
        <w:t xml:space="preserve"> просят нарисовать цветными карандашами или красками </w:t>
      </w:r>
      <w:r>
        <w:rPr>
          <w:color w:val="000000"/>
          <w:sz w:val="28"/>
          <w:szCs w:val="28"/>
        </w:rPr>
        <w:t>свое настроение в данный момент.</w:t>
      </w:r>
      <w:r w:rsidRPr="0065783B">
        <w:rPr>
          <w:color w:val="000000"/>
          <w:sz w:val="28"/>
          <w:szCs w:val="28"/>
        </w:rPr>
        <w:t xml:space="preserve"> Использование красного цвета свидетельствует о восторженном настроении, оранжевого - о радостном, зеленого - о спокойном, уравновешенном состоянии, фиолетового - о тревожности, напряженности, черного - об унынии, разочаровании, упадке сил. Сравнение результатов этого задания, полученных в начале и конце </w:t>
      </w:r>
      <w:r w:rsidR="00973AB1">
        <w:rPr>
          <w:color w:val="000000"/>
          <w:sz w:val="28"/>
          <w:szCs w:val="28"/>
        </w:rPr>
        <w:t>занятия</w:t>
      </w:r>
      <w:r w:rsidRPr="0065783B">
        <w:rPr>
          <w:color w:val="000000"/>
          <w:sz w:val="28"/>
          <w:szCs w:val="28"/>
        </w:rPr>
        <w:t xml:space="preserve">, а также изменения цветовой гаммы на протяжении некоторого времени позволит сделать выводы об изменении эмоционального состояния каждого ученика под влиянием </w:t>
      </w:r>
      <w:r w:rsidR="00973AB1">
        <w:rPr>
          <w:color w:val="000000"/>
          <w:sz w:val="28"/>
          <w:szCs w:val="28"/>
        </w:rPr>
        <w:t>занятий</w:t>
      </w:r>
      <w:r w:rsidRPr="0065783B">
        <w:rPr>
          <w:color w:val="000000"/>
          <w:sz w:val="28"/>
          <w:szCs w:val="28"/>
        </w:rPr>
        <w:t xml:space="preserve"> </w:t>
      </w:r>
      <w:r w:rsidR="00973AB1">
        <w:rPr>
          <w:color w:val="000000"/>
          <w:sz w:val="28"/>
          <w:szCs w:val="28"/>
        </w:rPr>
        <w:t xml:space="preserve">по развитию коммуникации. </w:t>
      </w:r>
    </w:p>
    <w:p w:rsidR="00232878" w:rsidRPr="00232878" w:rsidRDefault="00232878" w:rsidP="00232878">
      <w:pPr>
        <w:shd w:val="clear" w:color="auto" w:fill="FFFFFF"/>
        <w:ind w:firstLine="720"/>
        <w:jc w:val="both"/>
        <w:rPr>
          <w:sz w:val="28"/>
          <w:szCs w:val="28"/>
        </w:rPr>
      </w:pPr>
      <w:r w:rsidRPr="00232878">
        <w:rPr>
          <w:sz w:val="28"/>
          <w:szCs w:val="28"/>
        </w:rPr>
        <w:t xml:space="preserve">Для проверки достижений обучающихся можно использовать предложенные в проекте АООП критерии </w:t>
      </w:r>
      <w:r w:rsidRPr="00C579AE">
        <w:rPr>
          <w:b/>
          <w:sz w:val="28"/>
          <w:szCs w:val="28"/>
        </w:rPr>
        <w:t>оценки БУД.</w:t>
      </w:r>
    </w:p>
    <w:p w:rsidR="00232878" w:rsidRPr="00232878" w:rsidRDefault="00232878" w:rsidP="00232878">
      <w:pPr>
        <w:pStyle w:val="a8"/>
        <w:ind w:left="20" w:righ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t>В процессе коррекции</w:t>
      </w:r>
      <w:r>
        <w:rPr>
          <w:rStyle w:val="0pt"/>
          <w:color w:val="000000"/>
          <w:sz w:val="28"/>
          <w:szCs w:val="28"/>
        </w:rPr>
        <w:t xml:space="preserve"> </w:t>
      </w:r>
      <w:r w:rsidRPr="00232878">
        <w:rPr>
          <w:rStyle w:val="0pt"/>
          <w:color w:val="000000"/>
          <w:sz w:val="28"/>
          <w:szCs w:val="28"/>
        </w:rPr>
        <w:t>необходимо осуществлять мониторинг всех групп</w:t>
      </w:r>
      <w:r w:rsidRPr="00232878">
        <w:rPr>
          <w:rStyle w:val="0pt"/>
          <w:color w:val="000000"/>
          <w:sz w:val="28"/>
          <w:szCs w:val="28"/>
        </w:rPr>
        <w:br/>
        <w:t>БУД,</w:t>
      </w:r>
      <w:r>
        <w:rPr>
          <w:rStyle w:val="0pt"/>
          <w:color w:val="000000"/>
          <w:sz w:val="28"/>
          <w:szCs w:val="28"/>
        </w:rPr>
        <w:t xml:space="preserve"> </w:t>
      </w:r>
      <w:r w:rsidRPr="00232878">
        <w:rPr>
          <w:rStyle w:val="0pt"/>
          <w:color w:val="000000"/>
          <w:sz w:val="28"/>
          <w:szCs w:val="28"/>
        </w:rPr>
        <w:t>который будет отражать индивидуальные достижения обучающихся и позволит делать выводы об эффективности, проводимой в этом направлении</w:t>
      </w:r>
      <w:r w:rsidRPr="00232878">
        <w:rPr>
          <w:rStyle w:val="0pt"/>
          <w:color w:val="000000"/>
          <w:sz w:val="28"/>
          <w:szCs w:val="28"/>
        </w:rPr>
        <w:br/>
        <w:t xml:space="preserve">работы. </w:t>
      </w:r>
      <w:r w:rsidRPr="00232878">
        <w:rPr>
          <w:rStyle w:val="0pt"/>
          <w:sz w:val="28"/>
          <w:szCs w:val="28"/>
        </w:rPr>
        <w:t>Для оценки сформированности каждого действия можно</w:t>
      </w:r>
      <w:r w:rsidRPr="00232878">
        <w:rPr>
          <w:rStyle w:val="0pt"/>
          <w:sz w:val="28"/>
          <w:szCs w:val="28"/>
        </w:rPr>
        <w:br/>
        <w:t>использовать, например, следующую систему оценки:</w:t>
      </w:r>
    </w:p>
    <w:p w:rsidR="00232878" w:rsidRPr="00232878" w:rsidRDefault="00232878" w:rsidP="00232878">
      <w:pPr>
        <w:pStyle w:val="a8"/>
        <w:widowControl w:val="0"/>
        <w:numPr>
          <w:ilvl w:val="0"/>
          <w:numId w:val="1"/>
        </w:numPr>
        <w:tabs>
          <w:tab w:val="left" w:pos="976"/>
        </w:tabs>
        <w:ind w:left="20" w:righ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t>баллов — действие отсутствует, обучающийся не понимает его</w:t>
      </w:r>
      <w:r w:rsidRPr="00232878">
        <w:rPr>
          <w:rStyle w:val="0pt"/>
          <w:color w:val="000000"/>
          <w:sz w:val="28"/>
          <w:szCs w:val="28"/>
        </w:rPr>
        <w:br/>
        <w:t>смысла, не включается в процесс выполнения вместе с учителем;</w:t>
      </w:r>
    </w:p>
    <w:p w:rsidR="00232878" w:rsidRPr="00232878" w:rsidRDefault="00232878" w:rsidP="00232878">
      <w:pPr>
        <w:pStyle w:val="a8"/>
        <w:widowControl w:val="0"/>
        <w:numPr>
          <w:ilvl w:val="0"/>
          <w:numId w:val="1"/>
        </w:numPr>
        <w:tabs>
          <w:tab w:val="left" w:pos="976"/>
        </w:tabs>
        <w:ind w:left="20" w:righ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t>балл — смысл действия понимает, связывает с конкретной ситуацией,</w:t>
      </w:r>
      <w:r w:rsidRPr="00232878">
        <w:rPr>
          <w:rStyle w:val="0pt"/>
          <w:color w:val="000000"/>
          <w:sz w:val="28"/>
          <w:szCs w:val="28"/>
        </w:rPr>
        <w:br/>
        <w:t>выполняет действие только по прямому указанию учителя, при</w:t>
      </w:r>
      <w:r w:rsidRPr="00232878">
        <w:rPr>
          <w:rStyle w:val="0pt"/>
          <w:color w:val="000000"/>
          <w:sz w:val="28"/>
          <w:szCs w:val="28"/>
        </w:rPr>
        <w:br/>
        <w:t>необходимости требуется оказание помощи;</w:t>
      </w:r>
    </w:p>
    <w:p w:rsidR="00232878" w:rsidRPr="00232878" w:rsidRDefault="00232878" w:rsidP="00232878">
      <w:pPr>
        <w:pStyle w:val="a8"/>
        <w:widowControl w:val="0"/>
        <w:numPr>
          <w:ilvl w:val="0"/>
          <w:numId w:val="1"/>
        </w:numPr>
        <w:tabs>
          <w:tab w:val="left" w:pos="976"/>
        </w:tabs>
        <w:ind w:left="20" w:righ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lastRenderedPageBreak/>
        <w:t>балла — преимущественно выполняет действие по указанию учителя,</w:t>
      </w:r>
      <w:r w:rsidRPr="00232878">
        <w:rPr>
          <w:rStyle w:val="0pt"/>
          <w:color w:val="000000"/>
          <w:sz w:val="28"/>
          <w:szCs w:val="28"/>
        </w:rPr>
        <w:br/>
        <w:t>в отдельных ситуациях способен выполнить его самостоятельно;</w:t>
      </w:r>
    </w:p>
    <w:p w:rsidR="00232878" w:rsidRPr="00232878" w:rsidRDefault="00232878" w:rsidP="00232878">
      <w:pPr>
        <w:pStyle w:val="a8"/>
        <w:widowControl w:val="0"/>
        <w:numPr>
          <w:ilvl w:val="0"/>
          <w:numId w:val="1"/>
        </w:numPr>
        <w:tabs>
          <w:tab w:val="left" w:pos="1167"/>
        </w:tabs>
        <w:ind w:left="20" w:righ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t>балла — способен самостоятельно выполнять действие в</w:t>
      </w:r>
      <w:r w:rsidRPr="00232878">
        <w:rPr>
          <w:rStyle w:val="0pt"/>
          <w:color w:val="000000"/>
          <w:sz w:val="28"/>
          <w:szCs w:val="28"/>
        </w:rPr>
        <w:br/>
        <w:t>определенных ситуациях, нередко допускает ошибки, которые исправляет по</w:t>
      </w:r>
      <w:r w:rsidRPr="00232878">
        <w:rPr>
          <w:rStyle w:val="0pt"/>
          <w:color w:val="000000"/>
          <w:sz w:val="28"/>
          <w:szCs w:val="28"/>
        </w:rPr>
        <w:br/>
        <w:t>прямому указанию учителя;</w:t>
      </w:r>
    </w:p>
    <w:p w:rsidR="00232878" w:rsidRPr="00232878" w:rsidRDefault="00232878" w:rsidP="00232878">
      <w:pPr>
        <w:pStyle w:val="a8"/>
        <w:widowControl w:val="0"/>
        <w:numPr>
          <w:ilvl w:val="0"/>
          <w:numId w:val="1"/>
        </w:numPr>
        <w:tabs>
          <w:tab w:val="left" w:pos="976"/>
        </w:tabs>
        <w:ind w:left="20" w:righ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t>балла — способен самостоятельно применять действие, но иногда</w:t>
      </w:r>
      <w:r w:rsidRPr="00232878">
        <w:rPr>
          <w:rStyle w:val="0pt"/>
          <w:color w:val="000000"/>
          <w:sz w:val="28"/>
          <w:szCs w:val="28"/>
        </w:rPr>
        <w:br/>
        <w:t>допускает ошибки, которые исправляет по замечанию учителя;</w:t>
      </w:r>
    </w:p>
    <w:p w:rsidR="00232878" w:rsidRPr="00232878" w:rsidRDefault="00232878" w:rsidP="00232878">
      <w:pPr>
        <w:pStyle w:val="a8"/>
        <w:widowControl w:val="0"/>
        <w:numPr>
          <w:ilvl w:val="0"/>
          <w:numId w:val="1"/>
        </w:numPr>
        <w:tabs>
          <w:tab w:val="left" w:pos="976"/>
        </w:tabs>
        <w:ind w:left="20" w:firstLine="720"/>
        <w:rPr>
          <w:szCs w:val="28"/>
        </w:rPr>
      </w:pPr>
      <w:r w:rsidRPr="00232878">
        <w:rPr>
          <w:rStyle w:val="0pt"/>
          <w:color w:val="000000"/>
          <w:sz w:val="28"/>
          <w:szCs w:val="28"/>
        </w:rPr>
        <w:t>баллов — самостоятельно применяет действие в любой ситуации.</w:t>
      </w:r>
    </w:p>
    <w:p w:rsidR="00232878" w:rsidRPr="00323442" w:rsidRDefault="00232878" w:rsidP="00232878">
      <w:pPr>
        <w:pStyle w:val="a8"/>
        <w:ind w:left="20" w:right="20" w:firstLine="720"/>
        <w:rPr>
          <w:rStyle w:val="0pt"/>
          <w:color w:val="000000"/>
          <w:spacing w:val="-1"/>
          <w:sz w:val="28"/>
          <w:szCs w:val="28"/>
        </w:rPr>
      </w:pPr>
      <w:r w:rsidRPr="00323442">
        <w:rPr>
          <w:rStyle w:val="0pt"/>
          <w:color w:val="000000"/>
          <w:spacing w:val="-1"/>
          <w:sz w:val="28"/>
          <w:szCs w:val="28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</w:t>
      </w:r>
      <w:r w:rsidRPr="00323442">
        <w:rPr>
          <w:rStyle w:val="0pt"/>
          <w:color w:val="000000"/>
          <w:spacing w:val="-1"/>
          <w:sz w:val="28"/>
          <w:szCs w:val="28"/>
        </w:rPr>
        <w:br/>
        <w:t>учебными действиями, получить общую картину сформированности учебных</w:t>
      </w:r>
      <w:r w:rsidRPr="00323442">
        <w:rPr>
          <w:rStyle w:val="0pt"/>
          <w:color w:val="000000"/>
          <w:spacing w:val="-1"/>
          <w:sz w:val="28"/>
          <w:szCs w:val="28"/>
        </w:rPr>
        <w:br/>
        <w:t>действий у всех учащихся, и на этой основе осуществить корректировку</w:t>
      </w:r>
      <w:r w:rsidRPr="00323442">
        <w:rPr>
          <w:rStyle w:val="0pt"/>
          <w:color w:val="000000"/>
          <w:spacing w:val="-1"/>
          <w:sz w:val="28"/>
          <w:szCs w:val="28"/>
        </w:rPr>
        <w:br/>
        <w:t>процесса их формирования на протяжении всего времени обучения.</w:t>
      </w:r>
    </w:p>
    <w:p w:rsidR="00560216" w:rsidRDefault="00560216" w:rsidP="00232878">
      <w:pPr>
        <w:ind w:right="-1" w:firstLine="708"/>
        <w:contextualSpacing/>
        <w:jc w:val="center"/>
        <w:rPr>
          <w:i/>
          <w:sz w:val="28"/>
          <w:szCs w:val="28"/>
        </w:rPr>
      </w:pPr>
    </w:p>
    <w:p w:rsidR="00232878" w:rsidRPr="009415AE" w:rsidRDefault="00232878" w:rsidP="00232878">
      <w:pPr>
        <w:ind w:right="-1" w:firstLine="708"/>
        <w:contextualSpacing/>
        <w:jc w:val="center"/>
        <w:rPr>
          <w:i/>
          <w:sz w:val="28"/>
          <w:szCs w:val="28"/>
        </w:rPr>
      </w:pPr>
      <w:r w:rsidRPr="009415AE">
        <w:rPr>
          <w:i/>
          <w:sz w:val="28"/>
          <w:szCs w:val="28"/>
        </w:rPr>
        <w:t>Личностные учебные действия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активно включаться в общеполезную социальную деятельность;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осуществлять действия самоконтроля за свои поступки в школе, в обществе, в природе;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уважительно и бережно относиться к труду работников школы, школьному имуществу;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проявлять самостоятельность при выполнении заданий;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оказывать помощь сверстникам и взрослым;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 xml:space="preserve">гордиться школьными успехами и достижениями как собственными, так и своих товарищей; </w:t>
      </w:r>
    </w:p>
    <w:p w:rsidR="00232878" w:rsidRPr="009415AE" w:rsidRDefault="00232878" w:rsidP="008462D9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адекватно эмоционально откликаться на произведения литературы, музыки, живописи и др.;</w:t>
      </w:r>
    </w:p>
    <w:p w:rsidR="00973AB1" w:rsidRPr="00C5600A" w:rsidRDefault="00232878" w:rsidP="00C5600A">
      <w:pPr>
        <w:pStyle w:val="a7"/>
        <w:numPr>
          <w:ilvl w:val="0"/>
          <w:numId w:val="7"/>
        </w:numPr>
        <w:suppressAutoHyphens/>
        <w:ind w:left="0" w:right="-1" w:firstLine="709"/>
        <w:contextualSpacing/>
        <w:jc w:val="both"/>
        <w:rPr>
          <w:sz w:val="28"/>
          <w:szCs w:val="28"/>
          <w:u w:val="single"/>
        </w:rPr>
      </w:pPr>
      <w:r w:rsidRPr="009415AE">
        <w:rPr>
          <w:sz w:val="28"/>
          <w:szCs w:val="28"/>
        </w:rPr>
        <w:t>проявлять бережное отношение к культурно-историческому наследию родного края и страны.</w:t>
      </w:r>
    </w:p>
    <w:p w:rsidR="00C5600A" w:rsidRPr="00560216" w:rsidRDefault="00C5600A" w:rsidP="00560216">
      <w:pPr>
        <w:suppressAutoHyphens/>
        <w:ind w:right="-1"/>
        <w:contextualSpacing/>
        <w:jc w:val="both"/>
        <w:rPr>
          <w:sz w:val="28"/>
          <w:szCs w:val="28"/>
          <w:u w:val="single"/>
        </w:rPr>
      </w:pPr>
    </w:p>
    <w:p w:rsidR="00232878" w:rsidRPr="009415AE" w:rsidRDefault="00232878" w:rsidP="00232878">
      <w:pPr>
        <w:pStyle w:val="a7"/>
        <w:ind w:left="0" w:right="-1" w:firstLine="708"/>
        <w:jc w:val="center"/>
        <w:rPr>
          <w:i/>
          <w:sz w:val="28"/>
          <w:szCs w:val="28"/>
        </w:rPr>
      </w:pPr>
      <w:r w:rsidRPr="009415AE">
        <w:rPr>
          <w:i/>
          <w:sz w:val="28"/>
          <w:szCs w:val="28"/>
        </w:rPr>
        <w:t>Коммуникативные учебные действия</w:t>
      </w:r>
    </w:p>
    <w:p w:rsidR="00232878" w:rsidRPr="009415AE" w:rsidRDefault="00232878" w:rsidP="00132665">
      <w:pPr>
        <w:pStyle w:val="a7"/>
        <w:numPr>
          <w:ilvl w:val="0"/>
          <w:numId w:val="8"/>
        </w:numPr>
        <w:suppressAutoHyphens/>
        <w:ind w:left="0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232878" w:rsidRPr="009415AE" w:rsidRDefault="00232878" w:rsidP="00132665">
      <w:pPr>
        <w:pStyle w:val="a7"/>
        <w:numPr>
          <w:ilvl w:val="0"/>
          <w:numId w:val="8"/>
        </w:numPr>
        <w:suppressAutoHyphens/>
        <w:ind w:left="0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 xml:space="preserve">слушать собеседника, вступать в диалог и поддерживать его; </w:t>
      </w:r>
    </w:p>
    <w:p w:rsidR="00232878" w:rsidRDefault="00232878" w:rsidP="00132665">
      <w:pPr>
        <w:pStyle w:val="a7"/>
        <w:numPr>
          <w:ilvl w:val="0"/>
          <w:numId w:val="8"/>
        </w:numPr>
        <w:suppressAutoHyphens/>
        <w:ind w:left="0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>использовать доступные источники и средства получения информации для решения коммуни</w:t>
      </w:r>
      <w:r w:rsidR="00973AB1">
        <w:rPr>
          <w:bCs/>
          <w:sz w:val="28"/>
          <w:szCs w:val="28"/>
        </w:rPr>
        <w:t xml:space="preserve">кативных и познавательных задач; </w:t>
      </w:r>
    </w:p>
    <w:p w:rsidR="00973AB1" w:rsidRPr="00973AB1" w:rsidRDefault="00973AB1" w:rsidP="008462D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 xml:space="preserve">ориентироваться на позицию партнёра в общении и взаимодействии; </w:t>
      </w:r>
    </w:p>
    <w:p w:rsidR="00973AB1" w:rsidRPr="00973AB1" w:rsidRDefault="00973AB1" w:rsidP="008462D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 xml:space="preserve">учиться контролировать свою речь и поступки; </w:t>
      </w:r>
    </w:p>
    <w:p w:rsidR="00973AB1" w:rsidRPr="00973AB1" w:rsidRDefault="00973AB1" w:rsidP="008462D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 xml:space="preserve">учиться толерантному отношению к другому мнению; </w:t>
      </w:r>
    </w:p>
    <w:p w:rsidR="00973AB1" w:rsidRPr="00973AB1" w:rsidRDefault="00973AB1" w:rsidP="008462D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учиться самостоятельно решать проблемы в общении;</w:t>
      </w:r>
    </w:p>
    <w:p w:rsidR="00973AB1" w:rsidRPr="00973AB1" w:rsidRDefault="00973AB1" w:rsidP="008462D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осознавать необходимость признания и уважения прав других людей;</w:t>
      </w:r>
    </w:p>
    <w:p w:rsidR="00973AB1" w:rsidRPr="00973AB1" w:rsidRDefault="00973AB1" w:rsidP="008462D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формулировать своё собственное мнение и позицию;</w:t>
      </w:r>
    </w:p>
    <w:p w:rsidR="00973AB1" w:rsidRPr="00271129" w:rsidRDefault="00973AB1" w:rsidP="00271129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lastRenderedPageBreak/>
        <w:t>учиться грамотно, задавать вопросы и участвовать в диалоге.</w:t>
      </w:r>
    </w:p>
    <w:p w:rsidR="00C9060F" w:rsidRDefault="00C9060F" w:rsidP="00232878">
      <w:pPr>
        <w:pStyle w:val="a7"/>
        <w:ind w:left="0" w:right="-1" w:firstLine="709"/>
        <w:jc w:val="center"/>
        <w:rPr>
          <w:i/>
          <w:sz w:val="28"/>
          <w:szCs w:val="28"/>
        </w:rPr>
      </w:pPr>
    </w:p>
    <w:p w:rsidR="00232878" w:rsidRPr="009415AE" w:rsidRDefault="00232878" w:rsidP="00232878">
      <w:pPr>
        <w:pStyle w:val="a7"/>
        <w:ind w:left="0" w:right="-1" w:firstLine="709"/>
        <w:jc w:val="center"/>
        <w:rPr>
          <w:bCs/>
          <w:i/>
          <w:sz w:val="28"/>
          <w:szCs w:val="28"/>
        </w:rPr>
      </w:pPr>
      <w:r w:rsidRPr="009415AE">
        <w:rPr>
          <w:i/>
          <w:sz w:val="28"/>
          <w:szCs w:val="28"/>
        </w:rPr>
        <w:t>Регулятивные учебные действия</w:t>
      </w:r>
    </w:p>
    <w:p w:rsidR="00232878" w:rsidRPr="009415AE" w:rsidRDefault="00232878" w:rsidP="008462D9">
      <w:pPr>
        <w:pStyle w:val="a7"/>
        <w:numPr>
          <w:ilvl w:val="0"/>
          <w:numId w:val="9"/>
        </w:numPr>
        <w:suppressAutoHyphens/>
        <w:ind w:left="0"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232878" w:rsidRPr="009415AE" w:rsidRDefault="00232878" w:rsidP="008462D9">
      <w:pPr>
        <w:pStyle w:val="a7"/>
        <w:numPr>
          <w:ilvl w:val="0"/>
          <w:numId w:val="9"/>
        </w:numPr>
        <w:suppressAutoHyphens/>
        <w:ind w:left="0"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232878" w:rsidRPr="009415AE" w:rsidRDefault="00232878" w:rsidP="008462D9">
      <w:pPr>
        <w:pStyle w:val="a7"/>
        <w:numPr>
          <w:ilvl w:val="0"/>
          <w:numId w:val="9"/>
        </w:numPr>
        <w:suppressAutoHyphens/>
        <w:ind w:left="0"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 xml:space="preserve">осуществлять взаимный контроль в совместной деятельности; </w:t>
      </w:r>
    </w:p>
    <w:p w:rsidR="00232878" w:rsidRPr="009415AE" w:rsidRDefault="00232878" w:rsidP="008462D9">
      <w:pPr>
        <w:pStyle w:val="a7"/>
        <w:numPr>
          <w:ilvl w:val="0"/>
          <w:numId w:val="9"/>
        </w:numPr>
        <w:suppressAutoHyphens/>
        <w:ind w:left="0"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sz w:val="28"/>
          <w:szCs w:val="28"/>
        </w:rPr>
        <w:t xml:space="preserve">осуществлять действия самоконтроля в процессе деятельности; </w:t>
      </w:r>
    </w:p>
    <w:p w:rsidR="00232878" w:rsidRDefault="00232878" w:rsidP="008462D9">
      <w:pPr>
        <w:pStyle w:val="a7"/>
        <w:numPr>
          <w:ilvl w:val="0"/>
          <w:numId w:val="9"/>
        </w:numPr>
        <w:suppressAutoHyphens/>
        <w:ind w:left="0"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>адекватно реагировать на внешний контроль и оценку, корректировать в соотв</w:t>
      </w:r>
      <w:r w:rsidR="00973AB1">
        <w:rPr>
          <w:bCs/>
          <w:sz w:val="28"/>
          <w:szCs w:val="28"/>
        </w:rPr>
        <w:t>етствии с ней свою деятельность;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осознавать свои телесные ощущения, связанные с напряжением и расслаблением;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извлекать необходимую информацию из текста;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определять и формулировать цель в совместной работе;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учиться делать осознанный выбор в сложных ситуациях;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осознавать свою долю ответственности за всё, что с ним происходит;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реалистично строить свои взаимоотношения друг с другом и взрослыми;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планировать цели и пути самоизменения с помощью взрослого;</w:t>
      </w:r>
    </w:p>
    <w:p w:rsidR="00973AB1" w:rsidRPr="00973AB1" w:rsidRDefault="00973AB1" w:rsidP="008462D9">
      <w:pPr>
        <w:numPr>
          <w:ilvl w:val="0"/>
          <w:numId w:val="9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соотносить результат с целью и оценивать его.</w:t>
      </w:r>
    </w:p>
    <w:p w:rsidR="00973AB1" w:rsidRDefault="00973AB1" w:rsidP="00232878">
      <w:pPr>
        <w:pStyle w:val="a7"/>
        <w:ind w:left="0" w:right="-1" w:firstLine="708"/>
        <w:jc w:val="center"/>
        <w:rPr>
          <w:i/>
          <w:sz w:val="28"/>
          <w:szCs w:val="28"/>
        </w:rPr>
      </w:pPr>
    </w:p>
    <w:p w:rsidR="00232878" w:rsidRPr="009415AE" w:rsidRDefault="00232878" w:rsidP="00232878">
      <w:pPr>
        <w:pStyle w:val="a7"/>
        <w:ind w:left="0" w:right="-1" w:firstLine="708"/>
        <w:jc w:val="center"/>
        <w:rPr>
          <w:i/>
          <w:sz w:val="28"/>
          <w:szCs w:val="28"/>
        </w:rPr>
      </w:pPr>
      <w:r w:rsidRPr="009415AE">
        <w:rPr>
          <w:i/>
          <w:sz w:val="28"/>
          <w:szCs w:val="28"/>
        </w:rPr>
        <w:t>Познавательные учебные действия</w:t>
      </w:r>
    </w:p>
    <w:p w:rsidR="00232878" w:rsidRPr="009415AE" w:rsidRDefault="00232878" w:rsidP="008462D9">
      <w:pPr>
        <w:pStyle w:val="a7"/>
        <w:numPr>
          <w:ilvl w:val="0"/>
          <w:numId w:val="10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sz w:val="28"/>
          <w:szCs w:val="28"/>
        </w:rPr>
        <w:t>дифференцированно воспринимать окружающий мир, его временно-про</w:t>
      </w:r>
      <w:r w:rsidRPr="009415AE">
        <w:rPr>
          <w:sz w:val="28"/>
          <w:szCs w:val="28"/>
        </w:rPr>
        <w:softHyphen/>
        <w:t>странственную организацию;</w:t>
      </w:r>
    </w:p>
    <w:p w:rsidR="00232878" w:rsidRPr="009415AE" w:rsidRDefault="00232878" w:rsidP="008462D9">
      <w:pPr>
        <w:pStyle w:val="a7"/>
        <w:numPr>
          <w:ilvl w:val="0"/>
          <w:numId w:val="10"/>
        </w:numPr>
        <w:suppressAutoHyphens/>
        <w:ind w:left="0"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sz w:val="28"/>
          <w:szCs w:val="28"/>
        </w:rPr>
        <w:t xml:space="preserve">использовать усвоенные </w:t>
      </w:r>
      <w:r w:rsidRPr="009415AE">
        <w:rPr>
          <w:bCs/>
          <w:sz w:val="28"/>
          <w:szCs w:val="28"/>
        </w:rPr>
        <w:t>логические операции (сравнение, ана</w:t>
      </w:r>
      <w:r w:rsidRPr="009415AE">
        <w:rPr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 w:rsidRPr="009415AE">
        <w:rPr>
          <w:bCs/>
          <w:sz w:val="28"/>
          <w:szCs w:val="28"/>
        </w:rPr>
        <w:softHyphen/>
        <w:t>чинно-следственных связей) на наглядном, доступном вербальном материале при установлении аналогии между частями слова, частями речи, в работе с предложением;</w:t>
      </w:r>
    </w:p>
    <w:p w:rsidR="00232878" w:rsidRPr="009415AE" w:rsidRDefault="00232878" w:rsidP="008462D9">
      <w:pPr>
        <w:pStyle w:val="a7"/>
        <w:numPr>
          <w:ilvl w:val="0"/>
          <w:numId w:val="10"/>
        </w:numPr>
        <w:suppressAutoHyphens/>
        <w:ind w:left="0" w:right="-1" w:firstLine="709"/>
        <w:contextualSpacing/>
        <w:jc w:val="both"/>
        <w:rPr>
          <w:sz w:val="28"/>
          <w:szCs w:val="28"/>
        </w:rPr>
      </w:pPr>
      <w:r w:rsidRPr="009415AE">
        <w:rPr>
          <w:bCs/>
          <w:sz w:val="28"/>
          <w:szCs w:val="28"/>
        </w:rPr>
        <w:t>использовать в деятел</w:t>
      </w:r>
      <w:r w:rsidR="00973AB1">
        <w:rPr>
          <w:bCs/>
          <w:sz w:val="28"/>
          <w:szCs w:val="28"/>
        </w:rPr>
        <w:t xml:space="preserve">ьности межпредметные знания </w:t>
      </w:r>
      <w:r w:rsidRPr="009415AE">
        <w:rPr>
          <w:sz w:val="28"/>
          <w:szCs w:val="28"/>
        </w:rPr>
        <w:t>для решения коммуникат</w:t>
      </w:r>
      <w:r w:rsidR="00973AB1">
        <w:rPr>
          <w:sz w:val="28"/>
          <w:szCs w:val="28"/>
        </w:rPr>
        <w:t>ивно-речевых практических задач;</w:t>
      </w:r>
    </w:p>
    <w:p w:rsidR="00973AB1" w:rsidRPr="00973AB1" w:rsidRDefault="00973AB1" w:rsidP="008462D9">
      <w:pPr>
        <w:numPr>
          <w:ilvl w:val="0"/>
          <w:numId w:val="10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наблюдать, сравнивать по признакам, сопоставлять</w:t>
      </w:r>
      <w:r>
        <w:rPr>
          <w:sz w:val="28"/>
          <w:szCs w:val="28"/>
          <w:lang w:eastAsia="ar-SA"/>
        </w:rPr>
        <w:t>;</w:t>
      </w:r>
    </w:p>
    <w:p w:rsidR="00973AB1" w:rsidRPr="00973AB1" w:rsidRDefault="00973AB1" w:rsidP="008462D9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обогатить представление о собственных возможностях и способностях</w:t>
      </w:r>
      <w:r>
        <w:rPr>
          <w:sz w:val="28"/>
          <w:szCs w:val="28"/>
          <w:lang w:eastAsia="ar-SA"/>
        </w:rPr>
        <w:t xml:space="preserve">; </w:t>
      </w:r>
    </w:p>
    <w:p w:rsidR="00973AB1" w:rsidRDefault="00973AB1" w:rsidP="008462D9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учиться наблюдать и осознавать происходящие в самом себе изменения</w:t>
      </w:r>
      <w:r>
        <w:rPr>
          <w:sz w:val="28"/>
          <w:szCs w:val="28"/>
          <w:lang w:eastAsia="ar-SA"/>
        </w:rPr>
        <w:t>;</w:t>
      </w:r>
    </w:p>
    <w:p w:rsidR="00973AB1" w:rsidRPr="00973AB1" w:rsidRDefault="00973AB1" w:rsidP="008462D9">
      <w:pPr>
        <w:numPr>
          <w:ilvl w:val="0"/>
          <w:numId w:val="10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оценивать правильность выполнения действий и корректировать при необходимости</w:t>
      </w:r>
      <w:r>
        <w:rPr>
          <w:sz w:val="28"/>
          <w:szCs w:val="28"/>
          <w:lang w:eastAsia="ar-SA"/>
        </w:rPr>
        <w:t>;</w:t>
      </w:r>
    </w:p>
    <w:p w:rsidR="00973AB1" w:rsidRPr="00973AB1" w:rsidRDefault="00973AB1" w:rsidP="008462D9">
      <w:pPr>
        <w:numPr>
          <w:ilvl w:val="0"/>
          <w:numId w:val="10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учиться моделировать новый образ на основе личного жизненного опыта</w:t>
      </w:r>
      <w:r>
        <w:rPr>
          <w:sz w:val="28"/>
          <w:szCs w:val="28"/>
          <w:lang w:eastAsia="ar-SA"/>
        </w:rPr>
        <w:t>;</w:t>
      </w:r>
    </w:p>
    <w:p w:rsidR="00973AB1" w:rsidRPr="00973AB1" w:rsidRDefault="00973AB1" w:rsidP="008462D9">
      <w:pPr>
        <w:numPr>
          <w:ilvl w:val="0"/>
          <w:numId w:val="10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lastRenderedPageBreak/>
        <w:t>находить ответы на вопросы в тексте, перерабатывать информацию</w:t>
      </w:r>
      <w:r w:rsidR="00402BFC">
        <w:rPr>
          <w:sz w:val="28"/>
          <w:szCs w:val="28"/>
          <w:lang w:eastAsia="ar-SA"/>
        </w:rPr>
        <w:t>;</w:t>
      </w:r>
    </w:p>
    <w:p w:rsidR="00973AB1" w:rsidRPr="00973AB1" w:rsidRDefault="00973AB1" w:rsidP="008462D9">
      <w:pPr>
        <w:numPr>
          <w:ilvl w:val="0"/>
          <w:numId w:val="10"/>
        </w:numPr>
        <w:suppressAutoHyphens/>
        <w:ind w:left="0" w:firstLine="709"/>
        <w:rPr>
          <w:sz w:val="28"/>
          <w:szCs w:val="28"/>
          <w:lang w:eastAsia="ar-SA"/>
        </w:rPr>
      </w:pPr>
      <w:r w:rsidRPr="00973AB1">
        <w:rPr>
          <w:sz w:val="28"/>
          <w:szCs w:val="28"/>
          <w:lang w:eastAsia="ar-SA"/>
        </w:rPr>
        <w:t>адекватно воспринимать оценку учителя.</w:t>
      </w:r>
    </w:p>
    <w:p w:rsidR="00232878" w:rsidRPr="009415AE" w:rsidRDefault="00232878" w:rsidP="00232878">
      <w:pPr>
        <w:ind w:right="-1" w:firstLine="709"/>
        <w:contextualSpacing/>
        <w:jc w:val="both"/>
        <w:rPr>
          <w:bCs/>
          <w:sz w:val="28"/>
          <w:szCs w:val="28"/>
        </w:rPr>
      </w:pPr>
      <w:r w:rsidRPr="009415AE">
        <w:rPr>
          <w:bCs/>
          <w:sz w:val="28"/>
          <w:szCs w:val="28"/>
        </w:rPr>
        <w:t>Диагностика БУДов проводится в соответствии с «Программой формирования базовых учебных действий», реализуемой в образовательной организации.</w:t>
      </w:r>
    </w:p>
    <w:p w:rsidR="005C42EB" w:rsidRPr="00D04841" w:rsidRDefault="005C42EB" w:rsidP="005C42EB">
      <w:pPr>
        <w:widowControl w:val="0"/>
        <w:suppressAutoHyphens/>
        <w:ind w:firstLine="708"/>
        <w:jc w:val="both"/>
        <w:rPr>
          <w:rFonts w:eastAsia="Lucida Sans Unicode"/>
          <w:kern w:val="2"/>
          <w:sz w:val="28"/>
          <w:szCs w:val="28"/>
        </w:rPr>
      </w:pPr>
      <w:r w:rsidRPr="0067691D">
        <w:rPr>
          <w:rFonts w:eastAsia="Lucida Sans Unicode"/>
          <w:kern w:val="2"/>
          <w:sz w:val="28"/>
          <w:szCs w:val="28"/>
        </w:rPr>
        <w:t xml:space="preserve">На протяжении всего учебного года осуществляется контроль за развитием </w:t>
      </w:r>
      <w:r w:rsidR="00402BFC">
        <w:rPr>
          <w:rFonts w:eastAsia="Lucida Sans Unicode"/>
          <w:kern w:val="2"/>
          <w:sz w:val="28"/>
          <w:szCs w:val="28"/>
        </w:rPr>
        <w:t>коммуникативных</w:t>
      </w:r>
      <w:r w:rsidRPr="0067691D">
        <w:rPr>
          <w:rFonts w:eastAsia="Lucida Sans Unicode"/>
          <w:kern w:val="2"/>
          <w:sz w:val="28"/>
          <w:szCs w:val="28"/>
        </w:rPr>
        <w:t xml:space="preserve"> навыков обучающихся. Результаты диагностики заносятся в «Листы коррекционных занятий» (2 раза в год). В начале и в конце учебного года</w:t>
      </w:r>
      <w:r w:rsidR="00402BFC">
        <w:rPr>
          <w:rFonts w:eastAsia="Lucida Sans Unicode"/>
          <w:kern w:val="2"/>
          <w:sz w:val="28"/>
          <w:szCs w:val="28"/>
        </w:rPr>
        <w:t xml:space="preserve"> проводится обследование самооценки учащихся, их коммуникативных навыков с помощью карты наблюдения, тестирования, проективных методик. </w:t>
      </w:r>
    </w:p>
    <w:p w:rsidR="00232878" w:rsidRDefault="00232878" w:rsidP="00584556">
      <w:pPr>
        <w:outlineLvl w:val="0"/>
        <w:rPr>
          <w:b/>
          <w:sz w:val="28"/>
          <w:szCs w:val="28"/>
        </w:rPr>
      </w:pPr>
    </w:p>
    <w:p w:rsidR="00253715" w:rsidRPr="00282AB6" w:rsidRDefault="00C579AE" w:rsidP="00282A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82AB6" w:rsidRPr="00282AB6">
        <w:rPr>
          <w:b/>
          <w:sz w:val="28"/>
          <w:szCs w:val="28"/>
        </w:rPr>
        <w:t>.</w:t>
      </w:r>
      <w:r w:rsidR="00282AB6">
        <w:rPr>
          <w:b/>
          <w:sz w:val="28"/>
          <w:szCs w:val="28"/>
        </w:rPr>
        <w:t xml:space="preserve"> </w:t>
      </w:r>
      <w:r w:rsidR="00253715" w:rsidRPr="00282AB6">
        <w:rPr>
          <w:b/>
          <w:sz w:val="28"/>
          <w:szCs w:val="28"/>
        </w:rPr>
        <w:t xml:space="preserve">Содержание </w:t>
      </w:r>
      <w:r w:rsidR="006F585B" w:rsidRPr="00282AB6">
        <w:rPr>
          <w:b/>
          <w:sz w:val="28"/>
          <w:szCs w:val="28"/>
        </w:rPr>
        <w:t xml:space="preserve">коррекционного </w:t>
      </w:r>
      <w:r w:rsidR="00253715" w:rsidRPr="00282AB6">
        <w:rPr>
          <w:b/>
          <w:sz w:val="28"/>
          <w:szCs w:val="28"/>
        </w:rPr>
        <w:t xml:space="preserve">курса </w:t>
      </w:r>
    </w:p>
    <w:p w:rsidR="00253715" w:rsidRDefault="00253715" w:rsidP="00957D34">
      <w:pPr>
        <w:outlineLvl w:val="0"/>
        <w:rPr>
          <w:b/>
          <w:spacing w:val="-10"/>
          <w:sz w:val="28"/>
          <w:szCs w:val="28"/>
        </w:rPr>
      </w:pPr>
    </w:p>
    <w:p w:rsidR="00AE707C" w:rsidRDefault="00B70354" w:rsidP="00E9264D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Вводное занятие (</w:t>
      </w:r>
      <w:r w:rsidR="00625D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  <w:r w:rsidR="00D039A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) </w:t>
      </w:r>
    </w:p>
    <w:p w:rsidR="00B70354" w:rsidRDefault="00B70354" w:rsidP="00E9264D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Я среди людей (</w:t>
      </w:r>
      <w:r w:rsidR="00D039AD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часов)</w:t>
      </w:r>
    </w:p>
    <w:p w:rsidR="00B70354" w:rsidRPr="00B70354" w:rsidRDefault="00B70354" w:rsidP="00B70354">
      <w:pPr>
        <w:ind w:firstLine="708"/>
        <w:jc w:val="both"/>
        <w:outlineLvl w:val="0"/>
        <w:rPr>
          <w:sz w:val="28"/>
          <w:szCs w:val="28"/>
        </w:rPr>
      </w:pPr>
      <w:r w:rsidRPr="00EE6BA2">
        <w:rPr>
          <w:sz w:val="28"/>
          <w:szCs w:val="28"/>
        </w:rPr>
        <w:t>И снова, здравствуйте!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Мои сильные и слабые стороны.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Я среди людей.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Мои поступки.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Почему люди ссорятся.</w:t>
      </w:r>
      <w:r>
        <w:rPr>
          <w:sz w:val="28"/>
          <w:szCs w:val="28"/>
        </w:rPr>
        <w:t xml:space="preserve"> Конфликтны ли вы</w:t>
      </w:r>
      <w:r w:rsidRPr="00EE6BA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Способы выхода из конфликтной ситуации.</w:t>
      </w:r>
    </w:p>
    <w:p w:rsidR="00B70354" w:rsidRDefault="00B70354" w:rsidP="00E9264D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Компромисс (</w:t>
      </w:r>
      <w:r w:rsidR="00D039AD">
        <w:rPr>
          <w:b/>
          <w:sz w:val="28"/>
          <w:szCs w:val="28"/>
        </w:rPr>
        <w:t>1</w:t>
      </w:r>
      <w:r w:rsidR="00625DC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часов) </w:t>
      </w:r>
    </w:p>
    <w:p w:rsidR="00B70354" w:rsidRPr="00B70354" w:rsidRDefault="00B70354" w:rsidP="00B70354">
      <w:pPr>
        <w:ind w:firstLine="708"/>
        <w:rPr>
          <w:sz w:val="28"/>
          <w:szCs w:val="28"/>
        </w:rPr>
      </w:pPr>
      <w:r w:rsidRPr="00EE6BA2">
        <w:rPr>
          <w:sz w:val="28"/>
          <w:szCs w:val="28"/>
        </w:rPr>
        <w:t>Неконфликтная личность.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Умение слушать.</w:t>
      </w:r>
      <w:r>
        <w:rPr>
          <w:sz w:val="28"/>
          <w:szCs w:val="28"/>
        </w:rPr>
        <w:t xml:space="preserve"> У</w:t>
      </w:r>
      <w:r w:rsidRPr="00EE6BA2">
        <w:rPr>
          <w:sz w:val="28"/>
          <w:szCs w:val="28"/>
        </w:rPr>
        <w:t>мей договорит</w:t>
      </w:r>
      <w:r>
        <w:rPr>
          <w:sz w:val="28"/>
          <w:szCs w:val="28"/>
        </w:rPr>
        <w:t>ь</w:t>
      </w:r>
      <w:r w:rsidRPr="00EE6BA2">
        <w:rPr>
          <w:sz w:val="28"/>
          <w:szCs w:val="28"/>
        </w:rPr>
        <w:t>ся.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Нужна ли агрессия.</w:t>
      </w:r>
      <w:r>
        <w:rPr>
          <w:sz w:val="28"/>
          <w:szCs w:val="28"/>
        </w:rPr>
        <w:t xml:space="preserve"> </w:t>
      </w:r>
      <w:r w:rsidRPr="00EE6BA2">
        <w:rPr>
          <w:sz w:val="28"/>
          <w:szCs w:val="28"/>
        </w:rPr>
        <w:t>Чт</w:t>
      </w:r>
      <w:r>
        <w:rPr>
          <w:sz w:val="28"/>
          <w:szCs w:val="28"/>
        </w:rPr>
        <w:t xml:space="preserve">о делать со злостью и агрессией. </w:t>
      </w:r>
      <w:r w:rsidRPr="00EE6BA2">
        <w:rPr>
          <w:sz w:val="28"/>
          <w:szCs w:val="28"/>
        </w:rPr>
        <w:t>Освободись от негативных чувств.</w:t>
      </w:r>
    </w:p>
    <w:p w:rsidR="00B70354" w:rsidRPr="00EE6BA2" w:rsidRDefault="00B70354" w:rsidP="00B70354">
      <w:pPr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Pr="00EE6BA2">
        <w:rPr>
          <w:b/>
          <w:sz w:val="28"/>
          <w:szCs w:val="28"/>
        </w:rPr>
        <w:t>Толерантное отношение к окружающему</w:t>
      </w:r>
      <w:r>
        <w:rPr>
          <w:b/>
          <w:sz w:val="28"/>
          <w:szCs w:val="28"/>
        </w:rPr>
        <w:t xml:space="preserve"> (</w:t>
      </w:r>
      <w:r w:rsidR="00D039AD">
        <w:rPr>
          <w:b/>
          <w:sz w:val="28"/>
          <w:szCs w:val="28"/>
        </w:rPr>
        <w:t>1</w:t>
      </w:r>
      <w:r w:rsidR="00625DC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часов) </w:t>
      </w:r>
    </w:p>
    <w:p w:rsidR="00B70354" w:rsidRPr="00B70354" w:rsidRDefault="00B70354" w:rsidP="00B70354">
      <w:pPr>
        <w:ind w:firstLine="708"/>
        <w:jc w:val="both"/>
        <w:outlineLvl w:val="0"/>
        <w:rPr>
          <w:sz w:val="28"/>
          <w:szCs w:val="28"/>
        </w:rPr>
      </w:pPr>
      <w:r w:rsidRPr="00EE6BA2">
        <w:rPr>
          <w:sz w:val="28"/>
          <w:szCs w:val="28"/>
        </w:rPr>
        <w:t>Путешествие в волшебную страну. Я могу быть волшебником. Маленькое дело лучше большого безделья. Богатыри на Рус</w:t>
      </w:r>
      <w:r>
        <w:rPr>
          <w:sz w:val="28"/>
          <w:szCs w:val="28"/>
        </w:rPr>
        <w:t xml:space="preserve">и. Культура  разных народов. </w:t>
      </w:r>
      <w:r w:rsidRPr="00EE6BA2">
        <w:rPr>
          <w:sz w:val="28"/>
          <w:szCs w:val="28"/>
        </w:rPr>
        <w:t>У каждого народа свой герой.</w:t>
      </w:r>
      <w:r>
        <w:t xml:space="preserve">  </w:t>
      </w:r>
    </w:p>
    <w:p w:rsidR="00B70354" w:rsidRPr="00EE6BA2" w:rsidRDefault="00B70354" w:rsidP="00B70354">
      <w:pPr>
        <w:ind w:firstLine="708"/>
        <w:outlineLvl w:val="0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Раздел 5. Человек и общество (</w:t>
      </w:r>
      <w:r w:rsidR="00D039AD">
        <w:rPr>
          <w:b/>
          <w:spacing w:val="-10"/>
          <w:sz w:val="28"/>
          <w:szCs w:val="28"/>
        </w:rPr>
        <w:t>14</w:t>
      </w:r>
      <w:r>
        <w:rPr>
          <w:b/>
          <w:spacing w:val="-10"/>
          <w:sz w:val="28"/>
          <w:szCs w:val="28"/>
        </w:rPr>
        <w:t xml:space="preserve"> часов) </w:t>
      </w:r>
    </w:p>
    <w:p w:rsidR="00B70354" w:rsidRDefault="00B70354" w:rsidP="00B70354">
      <w:pPr>
        <w:ind w:firstLine="708"/>
        <w:jc w:val="both"/>
        <w:outlineLvl w:val="0"/>
        <w:rPr>
          <w:sz w:val="28"/>
          <w:szCs w:val="28"/>
        </w:rPr>
      </w:pPr>
      <w:r w:rsidRPr="00662378">
        <w:rPr>
          <w:sz w:val="28"/>
          <w:szCs w:val="28"/>
        </w:rPr>
        <w:t xml:space="preserve">Семья – ячейка общества. </w:t>
      </w:r>
      <w:r>
        <w:rPr>
          <w:sz w:val="28"/>
          <w:szCs w:val="28"/>
        </w:rPr>
        <w:t xml:space="preserve"> </w:t>
      </w:r>
      <w:r w:rsidRPr="00662378">
        <w:rPr>
          <w:sz w:val="28"/>
          <w:szCs w:val="28"/>
        </w:rPr>
        <w:t>Семья и государство. Семейные заботы, хозяйство. Одноклассники, сверстники, друзья.</w:t>
      </w:r>
      <w:r>
        <w:rPr>
          <w:sz w:val="28"/>
          <w:szCs w:val="28"/>
        </w:rPr>
        <w:t xml:space="preserve"> </w:t>
      </w:r>
      <w:r w:rsidRPr="00662378">
        <w:rPr>
          <w:sz w:val="28"/>
          <w:szCs w:val="28"/>
        </w:rPr>
        <w:t>Учимся трудиться и уважать труд.</w:t>
      </w:r>
    </w:p>
    <w:p w:rsidR="00B70354" w:rsidRPr="00B70354" w:rsidRDefault="00B70354" w:rsidP="00B70354">
      <w:pPr>
        <w:ind w:firstLine="709"/>
        <w:jc w:val="both"/>
        <w:outlineLvl w:val="0"/>
        <w:rPr>
          <w:b/>
          <w:sz w:val="28"/>
          <w:szCs w:val="28"/>
        </w:rPr>
      </w:pPr>
      <w:r w:rsidRPr="00B70354">
        <w:rPr>
          <w:b/>
          <w:sz w:val="28"/>
          <w:szCs w:val="28"/>
        </w:rPr>
        <w:t>Раздел 6. Итоговое занятие (</w:t>
      </w:r>
      <w:r w:rsidR="00625DC3">
        <w:rPr>
          <w:b/>
          <w:sz w:val="28"/>
          <w:szCs w:val="28"/>
        </w:rPr>
        <w:t>1</w:t>
      </w:r>
      <w:r w:rsidRPr="00B70354">
        <w:rPr>
          <w:b/>
          <w:sz w:val="28"/>
          <w:szCs w:val="28"/>
        </w:rPr>
        <w:t xml:space="preserve"> час</w:t>
      </w:r>
      <w:r w:rsidR="00D039AD">
        <w:rPr>
          <w:b/>
          <w:sz w:val="28"/>
          <w:szCs w:val="28"/>
        </w:rPr>
        <w:t>а</w:t>
      </w:r>
      <w:r w:rsidRPr="00B70354">
        <w:rPr>
          <w:b/>
          <w:sz w:val="28"/>
          <w:szCs w:val="28"/>
        </w:rPr>
        <w:t>)</w:t>
      </w:r>
    </w:p>
    <w:p w:rsidR="00462D96" w:rsidRPr="0029409F" w:rsidRDefault="00462D96" w:rsidP="0029409F">
      <w:pPr>
        <w:jc w:val="both"/>
        <w:rPr>
          <w:sz w:val="28"/>
          <w:szCs w:val="28"/>
        </w:rPr>
      </w:pPr>
    </w:p>
    <w:p w:rsidR="00E46830" w:rsidRPr="00D039AD" w:rsidRDefault="00C579AE" w:rsidP="00D03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039AD" w:rsidRPr="00D039AD">
        <w:rPr>
          <w:b/>
          <w:sz w:val="28"/>
          <w:szCs w:val="28"/>
        </w:rPr>
        <w:t>.</w:t>
      </w:r>
      <w:r w:rsidR="00D039AD">
        <w:rPr>
          <w:b/>
          <w:sz w:val="28"/>
          <w:szCs w:val="28"/>
        </w:rPr>
        <w:t xml:space="preserve"> </w:t>
      </w:r>
      <w:r w:rsidR="00E46830" w:rsidRPr="00D039AD">
        <w:rPr>
          <w:b/>
          <w:sz w:val="28"/>
          <w:szCs w:val="28"/>
        </w:rPr>
        <w:t>Учебно-методическое и материально-техническое обеспечение курса внеурочной деятельности</w:t>
      </w:r>
    </w:p>
    <w:p w:rsidR="00E46830" w:rsidRDefault="00E46830" w:rsidP="00462D96">
      <w:pPr>
        <w:ind w:firstLine="708"/>
        <w:jc w:val="both"/>
        <w:rPr>
          <w:b/>
          <w:i/>
          <w:sz w:val="28"/>
          <w:szCs w:val="28"/>
        </w:rPr>
      </w:pPr>
    </w:p>
    <w:p w:rsidR="0014796F" w:rsidRDefault="0014796F" w:rsidP="001479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23442">
        <w:rPr>
          <w:sz w:val="28"/>
          <w:szCs w:val="28"/>
        </w:rPr>
        <w:t>аняти</w:t>
      </w:r>
      <w:r>
        <w:rPr>
          <w:sz w:val="28"/>
          <w:szCs w:val="28"/>
        </w:rPr>
        <w:t xml:space="preserve">я </w:t>
      </w:r>
      <w:r w:rsidR="00464CEB">
        <w:rPr>
          <w:sz w:val="28"/>
          <w:szCs w:val="28"/>
        </w:rPr>
        <w:t xml:space="preserve">рекомендуется проводить в классной комнате. </w:t>
      </w:r>
    </w:p>
    <w:p w:rsidR="0014796F" w:rsidRDefault="0014796F" w:rsidP="001479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464CEB">
        <w:rPr>
          <w:sz w:val="28"/>
          <w:szCs w:val="28"/>
        </w:rPr>
        <w:t xml:space="preserve">коррекционной </w:t>
      </w:r>
      <w:r>
        <w:rPr>
          <w:sz w:val="28"/>
          <w:szCs w:val="28"/>
        </w:rPr>
        <w:t>деятельности</w:t>
      </w:r>
      <w:r w:rsidRPr="00323442">
        <w:rPr>
          <w:sz w:val="28"/>
          <w:szCs w:val="28"/>
        </w:rPr>
        <w:t xml:space="preserve"> «</w:t>
      </w:r>
      <w:r w:rsidR="0065783B">
        <w:rPr>
          <w:sz w:val="28"/>
          <w:szCs w:val="28"/>
        </w:rPr>
        <w:t xml:space="preserve">Развитие </w:t>
      </w:r>
      <w:r w:rsidR="00B70354">
        <w:rPr>
          <w:sz w:val="28"/>
          <w:szCs w:val="28"/>
        </w:rPr>
        <w:t>коммуникации</w:t>
      </w:r>
      <w:r w:rsidR="00DF4780">
        <w:rPr>
          <w:sz w:val="28"/>
          <w:szCs w:val="28"/>
        </w:rPr>
        <w:t>, правила социального поведения</w:t>
      </w:r>
      <w:r w:rsidRPr="00323442">
        <w:rPr>
          <w:sz w:val="28"/>
          <w:szCs w:val="28"/>
        </w:rPr>
        <w:t xml:space="preserve">» </w:t>
      </w:r>
      <w:r>
        <w:rPr>
          <w:sz w:val="28"/>
          <w:szCs w:val="28"/>
        </w:rPr>
        <w:t>рассчитан на</w:t>
      </w:r>
      <w:r w:rsidR="0065783B">
        <w:rPr>
          <w:sz w:val="28"/>
          <w:szCs w:val="28"/>
        </w:rPr>
        <w:t xml:space="preserve"> </w:t>
      </w:r>
      <w:r w:rsidR="00B70354">
        <w:rPr>
          <w:sz w:val="28"/>
          <w:szCs w:val="28"/>
        </w:rPr>
        <w:t>34 часа</w:t>
      </w:r>
      <w:r w:rsidRPr="00323442">
        <w:rPr>
          <w:sz w:val="28"/>
          <w:szCs w:val="28"/>
        </w:rPr>
        <w:t xml:space="preserve"> в год </w:t>
      </w:r>
      <w:r w:rsidRPr="00323442">
        <w:rPr>
          <w:spacing w:val="-10"/>
          <w:sz w:val="28"/>
          <w:szCs w:val="28"/>
        </w:rPr>
        <w:t>(при недельной</w:t>
      </w:r>
      <w:r w:rsidR="001D64D4">
        <w:rPr>
          <w:spacing w:val="-10"/>
          <w:sz w:val="28"/>
          <w:szCs w:val="28"/>
        </w:rPr>
        <w:t xml:space="preserve"> </w:t>
      </w:r>
      <w:r w:rsidRPr="00323442">
        <w:rPr>
          <w:spacing w:val="-10"/>
          <w:sz w:val="28"/>
          <w:szCs w:val="28"/>
        </w:rPr>
        <w:t>нагрузке</w:t>
      </w:r>
      <w:r w:rsidR="001D64D4">
        <w:rPr>
          <w:spacing w:val="-10"/>
          <w:sz w:val="28"/>
          <w:szCs w:val="28"/>
        </w:rPr>
        <w:t xml:space="preserve"> </w:t>
      </w:r>
      <w:r w:rsidR="00B70354">
        <w:rPr>
          <w:spacing w:val="-10"/>
          <w:sz w:val="28"/>
          <w:szCs w:val="28"/>
        </w:rPr>
        <w:t>1</w:t>
      </w:r>
      <w:r w:rsidRPr="00323442">
        <w:rPr>
          <w:spacing w:val="-10"/>
          <w:sz w:val="28"/>
          <w:szCs w:val="28"/>
        </w:rPr>
        <w:t xml:space="preserve"> час</w:t>
      </w:r>
      <w:r w:rsidR="00B70354">
        <w:rPr>
          <w:spacing w:val="-10"/>
          <w:sz w:val="28"/>
          <w:szCs w:val="28"/>
        </w:rPr>
        <w:t xml:space="preserve"> </w:t>
      </w:r>
      <w:r w:rsidR="001D64D4">
        <w:rPr>
          <w:spacing w:val="-10"/>
          <w:sz w:val="28"/>
          <w:szCs w:val="28"/>
        </w:rPr>
        <w:t>в неделю</w:t>
      </w:r>
      <w:r w:rsidRPr="00323442">
        <w:rPr>
          <w:spacing w:val="-10"/>
          <w:sz w:val="28"/>
          <w:szCs w:val="28"/>
        </w:rPr>
        <w:t>).</w:t>
      </w:r>
      <w:r w:rsidRPr="00323442">
        <w:rPr>
          <w:sz w:val="28"/>
          <w:szCs w:val="28"/>
        </w:rPr>
        <w:t xml:space="preserve"> Занятия рекомендуется проводить с группой детей (</w:t>
      </w:r>
      <w:r w:rsidR="00DF4780">
        <w:rPr>
          <w:sz w:val="28"/>
          <w:szCs w:val="28"/>
        </w:rPr>
        <w:t>5-7</w:t>
      </w:r>
      <w:r w:rsidRPr="00323442">
        <w:rPr>
          <w:sz w:val="28"/>
          <w:szCs w:val="28"/>
        </w:rPr>
        <w:t xml:space="preserve"> человек) по </w:t>
      </w:r>
      <w:r w:rsidR="0065783B">
        <w:rPr>
          <w:sz w:val="28"/>
          <w:szCs w:val="28"/>
        </w:rPr>
        <w:t>4</w:t>
      </w:r>
      <w:r w:rsidRPr="00323442">
        <w:rPr>
          <w:sz w:val="28"/>
          <w:szCs w:val="28"/>
        </w:rPr>
        <w:t xml:space="preserve">0 минут. </w:t>
      </w:r>
    </w:p>
    <w:p w:rsidR="00462D96" w:rsidRDefault="00C5356C" w:rsidP="00C579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технического оснащения занятий необходим раздаточный материал, компьютер, проектор, карточки с заданиями, игрушки, </w:t>
      </w:r>
      <w:r w:rsidR="00B70354">
        <w:rPr>
          <w:sz w:val="28"/>
          <w:szCs w:val="28"/>
        </w:rPr>
        <w:t xml:space="preserve">предметы бытовой </w:t>
      </w:r>
      <w:r w:rsidR="00B70354">
        <w:rPr>
          <w:sz w:val="28"/>
          <w:szCs w:val="28"/>
        </w:rPr>
        <w:lastRenderedPageBreak/>
        <w:t>необходимости, буклеты, видеоматериалы, маски и</w:t>
      </w:r>
      <w:r w:rsidR="006E5560">
        <w:rPr>
          <w:sz w:val="28"/>
          <w:szCs w:val="28"/>
        </w:rPr>
        <w:t xml:space="preserve">ли элементы костюмов для перевоплощения. </w:t>
      </w:r>
    </w:p>
    <w:p w:rsidR="00DF4780" w:rsidRPr="00C579AE" w:rsidRDefault="00DF4780" w:rsidP="00C579AE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32878" w:rsidRDefault="00C579AE" w:rsidP="00232878">
      <w:pPr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D039AD">
        <w:rPr>
          <w:b/>
          <w:bCs/>
          <w:iCs/>
          <w:sz w:val="28"/>
          <w:szCs w:val="28"/>
        </w:rPr>
        <w:t xml:space="preserve">. </w:t>
      </w:r>
      <w:r w:rsidR="00232878">
        <w:rPr>
          <w:b/>
          <w:bCs/>
          <w:iCs/>
          <w:sz w:val="28"/>
          <w:szCs w:val="28"/>
        </w:rPr>
        <w:t xml:space="preserve">Список использованной литературы и источников </w:t>
      </w:r>
    </w:p>
    <w:p w:rsidR="00232878" w:rsidRPr="00BD7363" w:rsidRDefault="00232878" w:rsidP="00232878">
      <w:pPr>
        <w:ind w:firstLine="720"/>
        <w:jc w:val="center"/>
        <w:outlineLvl w:val="0"/>
        <w:rPr>
          <w:b/>
          <w:bCs/>
          <w:iCs/>
          <w:sz w:val="28"/>
          <w:szCs w:val="28"/>
        </w:rPr>
      </w:pPr>
    </w:p>
    <w:p w:rsidR="006E5560" w:rsidRP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rFonts w:eastAsia="Calibri"/>
          <w:sz w:val="28"/>
          <w:szCs w:val="28"/>
        </w:rPr>
        <w:t xml:space="preserve">Бгажнокова И.М. Воспитание и обучение детей и подростков (с тяжелым и множественным нарушением развития). - М., Просвещение, 2005. 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rFonts w:eastAsia="Calibri"/>
          <w:sz w:val="28"/>
          <w:szCs w:val="28"/>
        </w:rPr>
        <w:t>Бгажнокова И.М. Обучение детей с выраженным недоразвитием интеллекта (программно-методические материалы). – М.,</w:t>
      </w:r>
      <w:r>
        <w:rPr>
          <w:rFonts w:eastAsia="Calibri"/>
          <w:sz w:val="28"/>
          <w:szCs w:val="28"/>
        </w:rPr>
        <w:t xml:space="preserve"> </w:t>
      </w:r>
      <w:r w:rsidRPr="006E5560">
        <w:rPr>
          <w:rFonts w:eastAsia="Calibri"/>
          <w:sz w:val="28"/>
          <w:szCs w:val="28"/>
        </w:rPr>
        <w:t>Владос,</w:t>
      </w:r>
      <w:r>
        <w:rPr>
          <w:rFonts w:eastAsia="Calibri"/>
          <w:sz w:val="28"/>
          <w:szCs w:val="28"/>
        </w:rPr>
        <w:t xml:space="preserve"> </w:t>
      </w:r>
      <w:r w:rsidRPr="006E5560">
        <w:rPr>
          <w:rFonts w:eastAsia="Calibri"/>
          <w:sz w:val="28"/>
          <w:szCs w:val="28"/>
        </w:rPr>
        <w:t xml:space="preserve">2010. 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sz w:val="28"/>
          <w:szCs w:val="28"/>
        </w:rPr>
        <w:t>Григорьев, Д.В., Степанов, П.В. Внеурочная деятельность школьников. Методический конструктор. [Текст] / Д.В.Григорьев// Стандарты нового покол</w:t>
      </w:r>
      <w:r>
        <w:rPr>
          <w:sz w:val="28"/>
          <w:szCs w:val="28"/>
        </w:rPr>
        <w:t>ения: Пособие для учителя. – М.</w:t>
      </w:r>
      <w:r w:rsidRPr="006E5560">
        <w:rPr>
          <w:sz w:val="28"/>
          <w:szCs w:val="28"/>
        </w:rPr>
        <w:t>: Просвещение, 2014. – С.224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rFonts w:eastAsia="Calibri"/>
          <w:sz w:val="28"/>
          <w:szCs w:val="28"/>
        </w:rPr>
        <w:t xml:space="preserve">Карвялис В.В. Специальное образование детей с </w:t>
      </w:r>
      <w:r>
        <w:rPr>
          <w:rFonts w:eastAsia="Calibri"/>
          <w:sz w:val="28"/>
          <w:szCs w:val="28"/>
        </w:rPr>
        <w:t>ограниченными возможностями</w:t>
      </w:r>
      <w:r w:rsidRPr="006E5560">
        <w:rPr>
          <w:rFonts w:eastAsia="Calibri"/>
          <w:sz w:val="28"/>
          <w:szCs w:val="28"/>
        </w:rPr>
        <w:t xml:space="preserve"> и подготовка педагогов-дефектологов. Дефектология. 2011. №1. 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sz w:val="28"/>
          <w:szCs w:val="28"/>
        </w:rPr>
        <w:t>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занятия (из опыта работы).  – Волгоград: Учитель, 2007, С.85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sz w:val="28"/>
          <w:szCs w:val="28"/>
        </w:rPr>
        <w:t>Саенко Ю.В. Регуляция эмоций (2010)- С-П: Речь, 2010, с 232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rFonts w:eastAsia="Calibri"/>
          <w:sz w:val="28"/>
          <w:szCs w:val="28"/>
        </w:rPr>
        <w:t>Святенко И.Ю. Правила Пети Иванова. ООО «Алмаз». 2007г.</w:t>
      </w:r>
    </w:p>
    <w:p w:rsidR="006E5560" w:rsidRDefault="006E556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6E5560">
        <w:rPr>
          <w:sz w:val="28"/>
          <w:szCs w:val="28"/>
        </w:rPr>
        <w:t>Журнал «Школьный психолог» выпускаемый издательским домом "Первое сентября",</w:t>
      </w:r>
      <w:r w:rsidR="00DF4780">
        <w:rPr>
          <w:sz w:val="28"/>
          <w:szCs w:val="28"/>
        </w:rPr>
        <w:t xml:space="preserve"> </w:t>
      </w:r>
      <w:hyperlink r:id="rId8" w:history="1">
        <w:r w:rsidRPr="006E5560">
          <w:rPr>
            <w:rStyle w:val="a3"/>
            <w:sz w:val="28"/>
            <w:szCs w:val="28"/>
          </w:rPr>
          <w:t>http://psy.1september.ru/</w:t>
        </w:r>
      </w:hyperlink>
    </w:p>
    <w:p w:rsidR="006E5560" w:rsidRDefault="00DF478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Журнал «Психология»,</w:t>
      </w:r>
      <w:r w:rsidR="006E5560" w:rsidRPr="006E5560">
        <w:rPr>
          <w:sz w:val="28"/>
          <w:szCs w:val="28"/>
        </w:rPr>
        <w:t xml:space="preserve"> </w:t>
      </w:r>
      <w:hyperlink r:id="rId9" w:history="1">
        <w:r w:rsidR="006E5560" w:rsidRPr="0090162C">
          <w:rPr>
            <w:rStyle w:val="a3"/>
            <w:sz w:val="28"/>
            <w:szCs w:val="28"/>
          </w:rPr>
          <w:t>http://www.psychology.su/</w:t>
        </w:r>
      </w:hyperlink>
    </w:p>
    <w:p w:rsidR="006E5560" w:rsidRPr="006E5560" w:rsidRDefault="00DF4780" w:rsidP="008462D9">
      <w:pPr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«Психея»,</w:t>
      </w:r>
      <w:r w:rsidR="006E5560" w:rsidRPr="006E5560">
        <w:rPr>
          <w:sz w:val="28"/>
          <w:szCs w:val="28"/>
        </w:rPr>
        <w:t xml:space="preserve"> </w:t>
      </w:r>
      <w:hyperlink r:id="rId10" w:history="1">
        <w:r w:rsidRPr="00A55771">
          <w:rPr>
            <w:rStyle w:val="a3"/>
            <w:sz w:val="28"/>
            <w:szCs w:val="28"/>
          </w:rPr>
          <w:t>http://www.psycheya.ru</w:t>
        </w:r>
      </w:hyperlink>
      <w:r>
        <w:rPr>
          <w:sz w:val="28"/>
          <w:szCs w:val="28"/>
        </w:rPr>
        <w:t xml:space="preserve"> </w:t>
      </w:r>
    </w:p>
    <w:p w:rsidR="006E5560" w:rsidRPr="006E5560" w:rsidRDefault="006E5560" w:rsidP="006E5560">
      <w:pPr>
        <w:pStyle w:val="a7"/>
        <w:rPr>
          <w:sz w:val="28"/>
          <w:szCs w:val="28"/>
        </w:rPr>
      </w:pPr>
    </w:p>
    <w:p w:rsidR="006E5560" w:rsidRDefault="006E5560" w:rsidP="00462D96">
      <w:pPr>
        <w:ind w:firstLine="720"/>
        <w:jc w:val="center"/>
        <w:rPr>
          <w:b/>
          <w:sz w:val="28"/>
          <w:szCs w:val="28"/>
        </w:rPr>
        <w:sectPr w:rsidR="006E5560" w:rsidSect="00850BD8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A0287" w:rsidRPr="00584556" w:rsidRDefault="005A0287" w:rsidP="005A0287">
      <w:pPr>
        <w:jc w:val="right"/>
        <w:outlineLvl w:val="0"/>
        <w:rPr>
          <w:sz w:val="28"/>
        </w:rPr>
      </w:pPr>
      <w:r w:rsidRPr="00584556">
        <w:rPr>
          <w:sz w:val="28"/>
        </w:rPr>
        <w:lastRenderedPageBreak/>
        <w:t>Приложение №1</w:t>
      </w:r>
    </w:p>
    <w:p w:rsidR="00F21070" w:rsidRPr="00584556" w:rsidRDefault="00F21070" w:rsidP="00F21070">
      <w:pPr>
        <w:jc w:val="center"/>
        <w:outlineLvl w:val="0"/>
        <w:rPr>
          <w:b/>
          <w:sz w:val="28"/>
        </w:rPr>
      </w:pPr>
      <w:r w:rsidRPr="00584556">
        <w:rPr>
          <w:b/>
          <w:sz w:val="28"/>
        </w:rPr>
        <w:t>Календарно-тематическое планирование (</w:t>
      </w:r>
      <w:r w:rsidR="00625DC3">
        <w:rPr>
          <w:b/>
          <w:sz w:val="28"/>
        </w:rPr>
        <w:t>8</w:t>
      </w:r>
      <w:r w:rsidRPr="00584556">
        <w:rPr>
          <w:b/>
          <w:sz w:val="28"/>
        </w:rPr>
        <w:t xml:space="preserve"> класс) </w:t>
      </w:r>
    </w:p>
    <w:p w:rsidR="00F21070" w:rsidRDefault="00F21070" w:rsidP="00F21070">
      <w:pPr>
        <w:jc w:val="center"/>
        <w:outlineLvl w:val="0"/>
        <w:rPr>
          <w:b/>
        </w:rPr>
      </w:pPr>
    </w:p>
    <w:tbl>
      <w:tblPr>
        <w:tblStyle w:val="af1"/>
        <w:tblW w:w="15451" w:type="dxa"/>
        <w:tblInd w:w="-459" w:type="dxa"/>
        <w:tblLook w:val="04A0"/>
      </w:tblPr>
      <w:tblGrid>
        <w:gridCol w:w="856"/>
        <w:gridCol w:w="4060"/>
        <w:gridCol w:w="1115"/>
        <w:gridCol w:w="3166"/>
        <w:gridCol w:w="4476"/>
        <w:gridCol w:w="1778"/>
      </w:tblGrid>
      <w:tr w:rsidR="00F21070" w:rsidTr="001D64D4">
        <w:tc>
          <w:tcPr>
            <w:tcW w:w="856" w:type="dxa"/>
          </w:tcPr>
          <w:p w:rsidR="00F21070" w:rsidRDefault="00F21070" w:rsidP="00625DC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№ </w:t>
            </w:r>
            <w:r w:rsidR="00625DC3">
              <w:rPr>
                <w:b/>
              </w:rPr>
              <w:t>урока</w:t>
            </w:r>
          </w:p>
        </w:tc>
        <w:tc>
          <w:tcPr>
            <w:tcW w:w="4060" w:type="dxa"/>
          </w:tcPr>
          <w:p w:rsidR="00F21070" w:rsidRDefault="00F21070" w:rsidP="00F2107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115" w:type="dxa"/>
          </w:tcPr>
          <w:p w:rsidR="00F21070" w:rsidRDefault="00F21070" w:rsidP="00F2107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166" w:type="dxa"/>
          </w:tcPr>
          <w:p w:rsidR="00F21070" w:rsidRDefault="00F21070" w:rsidP="00F2107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Основные элементы содержания </w:t>
            </w:r>
          </w:p>
        </w:tc>
        <w:tc>
          <w:tcPr>
            <w:tcW w:w="4476" w:type="dxa"/>
          </w:tcPr>
          <w:p w:rsidR="00F21070" w:rsidRDefault="00F21070" w:rsidP="00F2107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Основные виды деятельности учащихся </w:t>
            </w:r>
          </w:p>
        </w:tc>
        <w:tc>
          <w:tcPr>
            <w:tcW w:w="1778" w:type="dxa"/>
          </w:tcPr>
          <w:p w:rsidR="00F21070" w:rsidRDefault="00F21070" w:rsidP="00F2107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</w:tr>
      <w:tr w:rsidR="00AD3E62" w:rsidTr="001D64D4">
        <w:tc>
          <w:tcPr>
            <w:tcW w:w="856" w:type="dxa"/>
          </w:tcPr>
          <w:p w:rsidR="00AD3E62" w:rsidRDefault="00AD3E62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  <w:p w:rsidR="00AD3E62" w:rsidRPr="00266F43" w:rsidRDefault="00AD3E62" w:rsidP="00625DC3">
            <w:pPr>
              <w:jc w:val="center"/>
              <w:outlineLvl w:val="0"/>
              <w:rPr>
                <w:b/>
                <w:color w:val="A6A6A6" w:themeColor="background1" w:themeShade="A6"/>
              </w:rPr>
            </w:pPr>
          </w:p>
        </w:tc>
        <w:tc>
          <w:tcPr>
            <w:tcW w:w="4060" w:type="dxa"/>
          </w:tcPr>
          <w:p w:rsidR="00AD3E62" w:rsidRPr="00266F43" w:rsidRDefault="006E5560" w:rsidP="00AD3E62">
            <w:r>
              <w:t xml:space="preserve">Введение в тему </w:t>
            </w:r>
            <w:r w:rsidR="00AD3E62">
              <w:t xml:space="preserve"> </w:t>
            </w:r>
          </w:p>
        </w:tc>
        <w:tc>
          <w:tcPr>
            <w:tcW w:w="1115" w:type="dxa"/>
          </w:tcPr>
          <w:p w:rsidR="00AD3E62" w:rsidRDefault="00625DC3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C71A5C" w:rsidRDefault="00C71A5C" w:rsidP="00AD3E62">
            <w:pPr>
              <w:outlineLvl w:val="0"/>
            </w:pPr>
            <w:r>
              <w:t xml:space="preserve">Обсуждение целей и задач курса. </w:t>
            </w:r>
          </w:p>
          <w:p w:rsidR="00AD3E62" w:rsidRDefault="00C71A5C" w:rsidP="00AD3E62">
            <w:pPr>
              <w:outlineLvl w:val="0"/>
              <w:rPr>
                <w:b/>
              </w:rPr>
            </w:pPr>
            <w:r>
              <w:t>Выполнение вводных упражнений</w:t>
            </w:r>
          </w:p>
        </w:tc>
        <w:tc>
          <w:tcPr>
            <w:tcW w:w="4476" w:type="dxa"/>
          </w:tcPr>
          <w:p w:rsidR="00C71A5C" w:rsidRDefault="00C71A5C" w:rsidP="00C71A5C">
            <w:r>
              <w:t>Введение в ситуацию (рассматривание картинок,  обсуждение проблемного вопроса).</w:t>
            </w:r>
          </w:p>
          <w:p w:rsidR="00C71A5C" w:rsidRDefault="00C71A5C" w:rsidP="00C71A5C">
            <w:pPr>
              <w:outlineLvl w:val="0"/>
            </w:pPr>
            <w:r>
              <w:t xml:space="preserve">Знакомство с темой (беседа с привлечением личного опыта, ответы на вопросы на основе иллюстраций). </w:t>
            </w:r>
          </w:p>
          <w:p w:rsidR="001D121B" w:rsidRPr="00D2645E" w:rsidRDefault="00C71A5C" w:rsidP="00C71A5C">
            <w:pPr>
              <w:outlineLvl w:val="0"/>
            </w:pPr>
            <w:r>
              <w:t>Актуализация опыта обучающихся в участии в играх с правилами (беседа на основе личного опыта).</w:t>
            </w:r>
          </w:p>
        </w:tc>
        <w:tc>
          <w:tcPr>
            <w:tcW w:w="1778" w:type="dxa"/>
          </w:tcPr>
          <w:p w:rsidR="00AD3E62" w:rsidRDefault="00AD3E62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  <w:p w:rsidR="00D2645E" w:rsidRPr="00266F43" w:rsidRDefault="00D2645E" w:rsidP="00AD3E62">
            <w:pPr>
              <w:jc w:val="center"/>
              <w:outlineLvl w:val="0"/>
              <w:rPr>
                <w:b/>
                <w:color w:val="A6A6A6" w:themeColor="background1" w:themeShade="A6"/>
              </w:rPr>
            </w:pPr>
          </w:p>
        </w:tc>
        <w:tc>
          <w:tcPr>
            <w:tcW w:w="4060" w:type="dxa"/>
          </w:tcPr>
          <w:p w:rsidR="00D2645E" w:rsidRPr="008462D9" w:rsidRDefault="00D2645E" w:rsidP="00C71A5C">
            <w:pPr>
              <w:outlineLvl w:val="0"/>
              <w:rPr>
                <w:b/>
                <w:szCs w:val="28"/>
              </w:rPr>
            </w:pPr>
            <w:r w:rsidRPr="008462D9">
              <w:rPr>
                <w:b/>
                <w:szCs w:val="28"/>
              </w:rPr>
              <w:t xml:space="preserve">Я среди людей </w:t>
            </w:r>
          </w:p>
          <w:p w:rsidR="00D2645E" w:rsidRPr="008462D9" w:rsidRDefault="00D2645E" w:rsidP="00C71A5C">
            <w:pPr>
              <w:rPr>
                <w:szCs w:val="28"/>
              </w:rPr>
            </w:pPr>
            <w:r w:rsidRPr="008462D9">
              <w:rPr>
                <w:szCs w:val="28"/>
              </w:rPr>
              <w:t>И снова, здравствуйте!</w:t>
            </w:r>
          </w:p>
          <w:p w:rsidR="00D2645E" w:rsidRPr="00266F43" w:rsidRDefault="00D2645E" w:rsidP="00C71A5C"/>
        </w:tc>
        <w:tc>
          <w:tcPr>
            <w:tcW w:w="1115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(16)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D2645E" w:rsidRPr="00D2645E" w:rsidRDefault="00D2645E" w:rsidP="00AD3E62">
            <w:pPr>
              <w:outlineLvl w:val="0"/>
              <w:rPr>
                <w:color w:val="000000"/>
                <w:shd w:val="clear" w:color="auto" w:fill="FFFFFF"/>
              </w:rPr>
            </w:pPr>
            <w:r w:rsidRPr="00074334">
              <w:rPr>
                <w:bCs/>
                <w:iCs/>
              </w:rPr>
              <w:t>«</w:t>
            </w:r>
            <w:r w:rsidRPr="00074334">
              <w:rPr>
                <w:color w:val="000000"/>
                <w:shd w:val="clear" w:color="auto" w:fill="FFFFFF"/>
              </w:rPr>
              <w:t>Расскажите историю», «Оркестр», «Ковчег», «Переправа», «Да, здравствует команда!».</w:t>
            </w:r>
          </w:p>
        </w:tc>
        <w:tc>
          <w:tcPr>
            <w:tcW w:w="4476" w:type="dxa"/>
            <w:vMerge w:val="restart"/>
          </w:tcPr>
          <w:p w:rsidR="00D2645E" w:rsidRPr="00074334" w:rsidRDefault="00D2645E" w:rsidP="00C71A5C">
            <w:pPr>
              <w:jc w:val="both"/>
              <w:rPr>
                <w:bCs/>
                <w:iCs/>
              </w:rPr>
            </w:pPr>
            <w:r w:rsidRPr="00074334">
              <w:rPr>
                <w:bCs/>
                <w:iCs/>
              </w:rPr>
              <w:t>Создание положительного эмоционального настроя в группе.</w:t>
            </w:r>
          </w:p>
          <w:p w:rsidR="00D2645E" w:rsidRDefault="00D2645E" w:rsidP="00C71A5C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D2645E" w:rsidRPr="00074334" w:rsidRDefault="00D2645E" w:rsidP="00C71A5C">
            <w:pPr>
              <w:jc w:val="both"/>
            </w:pPr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074334">
              <w:t>Относиться открыто к внешнему миру, чувствовать уверенность в своих силах в учебной деятельности, уметь адаптироваться к новым ситуациям в учебной деятельности.</w:t>
            </w:r>
          </w:p>
          <w:p w:rsidR="00D2645E" w:rsidRPr="00074334" w:rsidRDefault="00D2645E" w:rsidP="00C71A5C">
            <w:pPr>
              <w:rPr>
                <w:rFonts w:eastAsiaTheme="minorEastAsia"/>
              </w:rPr>
            </w:pPr>
            <w:r w:rsidRPr="00074334">
              <w:rPr>
                <w:b/>
              </w:rPr>
              <w:t>Р.</w:t>
            </w:r>
            <w:r>
              <w:rPr>
                <w:b/>
              </w:rPr>
              <w:t xml:space="preserve"> </w:t>
            </w:r>
            <w:r w:rsidRPr="00074334">
              <w:rPr>
                <w:rFonts w:eastAsiaTheme="minorEastAsia"/>
              </w:rPr>
              <w:t xml:space="preserve">Определять цель учебной деятельности с помощью учителя и самостоятельно. </w:t>
            </w:r>
          </w:p>
          <w:p w:rsidR="00D2645E" w:rsidRPr="00074334" w:rsidRDefault="00D2645E" w:rsidP="00C71A5C">
            <w:pPr>
              <w:jc w:val="both"/>
              <w:rPr>
                <w:rFonts w:eastAsiaTheme="minorEastAsia"/>
              </w:rPr>
            </w:pPr>
            <w:r w:rsidRPr="00074334">
              <w:rPr>
                <w:rFonts w:eastAsiaTheme="minorEastAsia"/>
              </w:rPr>
              <w:t>Формулировать  и удерживать учебную задачу.</w:t>
            </w:r>
          </w:p>
          <w:p w:rsidR="00C5600A" w:rsidRDefault="00D2645E" w:rsidP="001D121B">
            <w:pPr>
              <w:contextualSpacing/>
              <w:rPr>
                <w:b/>
              </w:rPr>
            </w:pPr>
            <w:r w:rsidRPr="00074334">
              <w:rPr>
                <w:rFonts w:eastAsiaTheme="minorEastAsia"/>
                <w:b/>
              </w:rPr>
              <w:t>К.</w:t>
            </w:r>
            <w:r w:rsidRPr="00074334">
              <w:rPr>
                <w:rFonts w:eastAsiaTheme="minorEastAsia"/>
              </w:rPr>
              <w:t xml:space="preserve"> Оформлять свои мысли в устной и письменной речи с учетом своих учебных и жизненных  ситуаций.</w:t>
            </w:r>
            <w:r w:rsidR="00C5600A" w:rsidRPr="00074334">
              <w:rPr>
                <w:b/>
              </w:rPr>
              <w:t xml:space="preserve"> </w:t>
            </w:r>
          </w:p>
          <w:p w:rsidR="00D2645E" w:rsidRPr="00C71A5C" w:rsidRDefault="00C5600A" w:rsidP="001D121B">
            <w:pPr>
              <w:contextualSpacing/>
              <w:rPr>
                <w:rFonts w:eastAsiaTheme="minorEastAsia"/>
              </w:rPr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  <w:r w:rsidRPr="00074334">
              <w:tab/>
            </w: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Cs w:val="28"/>
              </w:rPr>
            </w:pPr>
            <w:r w:rsidRPr="008462D9">
              <w:rPr>
                <w:szCs w:val="28"/>
              </w:rPr>
              <w:t>Мои сильные и слабые стороны.</w:t>
            </w:r>
          </w:p>
          <w:p w:rsidR="00D2645E" w:rsidRDefault="00D2645E" w:rsidP="00C71A5C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Pr="00074334" w:rsidRDefault="00D2645E" w:rsidP="00C71A5C">
            <w:pPr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 xml:space="preserve">«Я рад общаться с тобой», </w:t>
            </w:r>
          </w:p>
          <w:p w:rsidR="00D2645E" w:rsidRPr="00074334" w:rsidRDefault="00D2645E" w:rsidP="00C71A5C">
            <w:pPr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>«Восковая палочка</w:t>
            </w:r>
            <w:r w:rsidRPr="00074334">
              <w:rPr>
                <w:bCs/>
                <w:color w:val="000000"/>
              </w:rPr>
              <w:t xml:space="preserve">», </w:t>
            </w:r>
          </w:p>
          <w:p w:rsidR="00D2645E" w:rsidRDefault="00D2645E" w:rsidP="00C71A5C">
            <w:pPr>
              <w:ind w:hanging="43"/>
              <w:jc w:val="both"/>
              <w:rPr>
                <w:bCs/>
                <w:color w:val="000000"/>
              </w:rPr>
            </w:pPr>
            <w:r w:rsidRPr="00074334">
              <w:rPr>
                <w:color w:val="000000"/>
              </w:rPr>
              <w:t>«Что моя вещь знает обо</w:t>
            </w:r>
            <w:r>
              <w:rPr>
                <w:color w:val="000000"/>
              </w:rPr>
              <w:t xml:space="preserve"> </w:t>
            </w:r>
            <w:r w:rsidRPr="00074334">
              <w:rPr>
                <w:color w:val="000000"/>
              </w:rPr>
              <w:t xml:space="preserve">мне», </w:t>
            </w:r>
            <w:r w:rsidRPr="00074334">
              <w:rPr>
                <w:bCs/>
                <w:color w:val="000000"/>
              </w:rPr>
              <w:t> </w:t>
            </w:r>
          </w:p>
          <w:p w:rsidR="00D2645E" w:rsidRPr="00074334" w:rsidRDefault="00D2645E" w:rsidP="00C71A5C">
            <w:pPr>
              <w:ind w:hanging="43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>«Достойный</w:t>
            </w:r>
          </w:p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>человек не тот</w:t>
            </w:r>
            <w:r>
              <w:rPr>
                <w:color w:val="000000"/>
              </w:rPr>
              <w:t>,</w:t>
            </w:r>
            <w:r w:rsidRPr="00074334">
              <w:rPr>
                <w:color w:val="000000"/>
              </w:rPr>
              <w:t xml:space="preserve"> у кого нет </w:t>
            </w:r>
          </w:p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 xml:space="preserve">недостатков, а тот, у кого </w:t>
            </w:r>
          </w:p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 xml:space="preserve">есть достоинства», </w:t>
            </w:r>
          </w:p>
          <w:p w:rsidR="00D2645E" w:rsidRPr="001D121B" w:rsidRDefault="00D2645E" w:rsidP="001D121B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>«Воздушные шарики»</w:t>
            </w:r>
          </w:p>
        </w:tc>
        <w:tc>
          <w:tcPr>
            <w:tcW w:w="4476" w:type="dxa"/>
            <w:vMerge/>
          </w:tcPr>
          <w:p w:rsidR="00D2645E" w:rsidRPr="00266F43" w:rsidRDefault="00D2645E" w:rsidP="00AD3E62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Cs w:val="28"/>
              </w:rPr>
            </w:pPr>
            <w:r>
              <w:rPr>
                <w:szCs w:val="28"/>
              </w:rPr>
              <w:t>Что я могу и чего не могу</w:t>
            </w:r>
          </w:p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Default="00D2645E" w:rsidP="00C71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на листках</w:t>
            </w:r>
          </w:p>
          <w:p w:rsidR="00D2645E" w:rsidRDefault="00D2645E" w:rsidP="00D2645E">
            <w:pPr>
              <w:rPr>
                <w:color w:val="000000"/>
              </w:rPr>
            </w:pPr>
            <w:r>
              <w:rPr>
                <w:color w:val="000000"/>
              </w:rPr>
              <w:t>Оценивание своих психических возможностей</w:t>
            </w:r>
          </w:p>
          <w:p w:rsidR="00D2645E" w:rsidRDefault="00D2645E" w:rsidP="00D2645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Поиск средств использования новых знаний о себе </w:t>
            </w:r>
          </w:p>
          <w:p w:rsidR="00D2645E" w:rsidRPr="00074334" w:rsidRDefault="00D2645E" w:rsidP="00D2645E">
            <w:pPr>
              <w:rPr>
                <w:color w:val="000000"/>
              </w:rPr>
            </w:pPr>
          </w:p>
        </w:tc>
        <w:tc>
          <w:tcPr>
            <w:tcW w:w="4476" w:type="dxa"/>
            <w:vMerge/>
          </w:tcPr>
          <w:p w:rsidR="00D2645E" w:rsidRPr="00266F43" w:rsidRDefault="00D2645E" w:rsidP="00AD3E62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Cs w:val="28"/>
              </w:rPr>
            </w:pPr>
            <w:r>
              <w:rPr>
                <w:szCs w:val="28"/>
              </w:rPr>
              <w:t xml:space="preserve">Умею слушать, слышать, делать выводы </w:t>
            </w:r>
          </w:p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Default="00D2645E" w:rsidP="00C71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диалога «Телефонный разговор»</w:t>
            </w:r>
          </w:p>
          <w:p w:rsidR="00D2645E" w:rsidRDefault="00D2645E" w:rsidP="00C71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Динамическая игра </w:t>
            </w:r>
          </w:p>
          <w:p w:rsidR="00D2645E" w:rsidRDefault="00D2645E" w:rsidP="00C71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«Передай текст»</w:t>
            </w:r>
          </w:p>
          <w:p w:rsidR="00D2645E" w:rsidRPr="00074334" w:rsidRDefault="00D2645E" w:rsidP="00C71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Игра «Художники» </w:t>
            </w:r>
          </w:p>
        </w:tc>
        <w:tc>
          <w:tcPr>
            <w:tcW w:w="4476" w:type="dxa"/>
            <w:vMerge w:val="restart"/>
          </w:tcPr>
          <w:p w:rsidR="00D2645E" w:rsidRPr="00074334" w:rsidRDefault="00D2645E" w:rsidP="00C71A5C">
            <w:pPr>
              <w:jc w:val="both"/>
              <w:rPr>
                <w:bCs/>
                <w:iCs/>
              </w:rPr>
            </w:pPr>
            <w:r w:rsidRPr="00074334">
              <w:rPr>
                <w:bCs/>
                <w:iCs/>
              </w:rPr>
              <w:t>Создание положительного эмоционального настроя в группе.</w:t>
            </w:r>
          </w:p>
          <w:p w:rsidR="00D2645E" w:rsidRDefault="00D2645E" w:rsidP="00C71A5C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D2645E" w:rsidRPr="00074334" w:rsidRDefault="00D2645E" w:rsidP="00C71A5C">
            <w:pPr>
              <w:jc w:val="both"/>
            </w:pPr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074334">
              <w:t>Относиться открыто к внешнему миру, чувствовать уверенность в своих силах в учебной деятельности, уметь адаптироваться к новым ситуациям в учебной деятельности.</w:t>
            </w:r>
          </w:p>
          <w:p w:rsidR="00D2645E" w:rsidRPr="00074334" w:rsidRDefault="00D2645E" w:rsidP="00C71A5C">
            <w:pPr>
              <w:rPr>
                <w:rFonts w:eastAsiaTheme="minorEastAsia"/>
              </w:rPr>
            </w:pPr>
            <w:r w:rsidRPr="00074334">
              <w:rPr>
                <w:b/>
              </w:rPr>
              <w:t>Р.</w:t>
            </w:r>
            <w:r>
              <w:rPr>
                <w:b/>
              </w:rPr>
              <w:t xml:space="preserve"> </w:t>
            </w:r>
            <w:r w:rsidRPr="00074334">
              <w:rPr>
                <w:rFonts w:eastAsiaTheme="minorEastAsia"/>
              </w:rPr>
              <w:t xml:space="preserve">Определять цель учебной деятельности с помощью учителя и самостоятельно. </w:t>
            </w:r>
          </w:p>
          <w:p w:rsidR="00D2645E" w:rsidRPr="00074334" w:rsidRDefault="00D2645E" w:rsidP="00C71A5C">
            <w:pPr>
              <w:jc w:val="both"/>
              <w:rPr>
                <w:rFonts w:eastAsiaTheme="minorEastAsia"/>
              </w:rPr>
            </w:pPr>
            <w:r w:rsidRPr="00074334">
              <w:rPr>
                <w:rFonts w:eastAsiaTheme="minorEastAsia"/>
              </w:rPr>
              <w:t>Формулировать  и удерживать учебную задачу.</w:t>
            </w:r>
          </w:p>
          <w:p w:rsidR="00D2645E" w:rsidRPr="00C71A5C" w:rsidRDefault="00D2645E" w:rsidP="00C71A5C">
            <w:pPr>
              <w:contextualSpacing/>
              <w:rPr>
                <w:rFonts w:eastAsiaTheme="minorEastAsia"/>
              </w:rPr>
            </w:pPr>
            <w:r w:rsidRPr="00074334">
              <w:rPr>
                <w:rFonts w:eastAsiaTheme="minorEastAsia"/>
                <w:b/>
              </w:rPr>
              <w:t>К.</w:t>
            </w:r>
            <w:r w:rsidRPr="00074334">
              <w:rPr>
                <w:rFonts w:eastAsiaTheme="minorEastAsia"/>
              </w:rPr>
              <w:t xml:space="preserve"> Оформлять свои мысли в устной и письменной речи с учетом своих учебных и жизненных  ситуаций. </w:t>
            </w:r>
          </w:p>
          <w:p w:rsidR="00D2645E" w:rsidRPr="00111845" w:rsidRDefault="00D2645E" w:rsidP="00AD3E62">
            <w:r w:rsidRPr="00111845">
              <w:t>Выполнение игровых и практических действий.</w:t>
            </w:r>
          </w:p>
          <w:p w:rsidR="00D2645E" w:rsidRPr="00111845" w:rsidRDefault="00D2645E" w:rsidP="00AD3E62">
            <w:pPr>
              <w:pStyle w:val="aa"/>
              <w:shd w:val="clear" w:color="auto" w:fill="FFFFFF"/>
              <w:spacing w:before="0" w:beforeAutospacing="0" w:after="0" w:afterAutospacing="0"/>
            </w:pPr>
            <w:r w:rsidRPr="00111845">
              <w:t xml:space="preserve">Упражнения, </w:t>
            </w:r>
            <w:r>
              <w:t xml:space="preserve">помогающие сформировать пространственные представления </w:t>
            </w:r>
          </w:p>
          <w:p w:rsidR="00D2645E" w:rsidRDefault="00D2645E" w:rsidP="00AD3E62">
            <w:pPr>
              <w:outlineLvl w:val="0"/>
            </w:pPr>
            <w:r w:rsidRPr="00111845">
              <w:t xml:space="preserve">Упражнения, </w:t>
            </w:r>
            <w:r>
              <w:t xml:space="preserve">помогающие запоминать информации логически </w:t>
            </w:r>
          </w:p>
          <w:p w:rsidR="00C5600A" w:rsidRPr="00266F43" w:rsidRDefault="00C5600A" w:rsidP="00AD3E62">
            <w:pPr>
              <w:outlineLvl w:val="0"/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  <w:r w:rsidRPr="00074334">
              <w:tab/>
            </w: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Cs w:val="28"/>
              </w:rPr>
            </w:pPr>
            <w:r w:rsidRPr="008462D9">
              <w:rPr>
                <w:szCs w:val="28"/>
              </w:rPr>
              <w:t>Я среди людей.</w:t>
            </w:r>
          </w:p>
          <w:p w:rsidR="00D2645E" w:rsidRPr="00266F43" w:rsidRDefault="00D2645E" w:rsidP="00C71A5C"/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>Ласковое имя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Молекулы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Групповой танец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074334" w:rsidRDefault="00D2645E" w:rsidP="00C71A5C">
            <w:pPr>
              <w:ind w:left="360" w:hanging="360"/>
              <w:jc w:val="both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Радуга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D2645E" w:rsidRDefault="00D2645E" w:rsidP="00D2645E">
            <w:pPr>
              <w:ind w:left="360" w:hanging="360"/>
              <w:jc w:val="both"/>
              <w:rPr>
                <w:b/>
                <w:bCs/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Слово на прощание</w:t>
            </w:r>
            <w:r w:rsidRPr="00074334">
              <w:rPr>
                <w:b/>
                <w:bCs/>
                <w:color w:val="000000"/>
              </w:rPr>
              <w:t>»</w:t>
            </w:r>
          </w:p>
        </w:tc>
        <w:tc>
          <w:tcPr>
            <w:tcW w:w="4476" w:type="dxa"/>
            <w:vMerge/>
          </w:tcPr>
          <w:p w:rsidR="00D2645E" w:rsidRPr="00C71A5C" w:rsidRDefault="00D2645E" w:rsidP="00AD3E62">
            <w:pPr>
              <w:outlineLvl w:val="0"/>
              <w:rPr>
                <w:rFonts w:eastAsiaTheme="minorEastAsia"/>
              </w:rPr>
            </w:pP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8462D9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11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12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Cs w:val="28"/>
              </w:rPr>
            </w:pPr>
            <w:r w:rsidRPr="008462D9">
              <w:rPr>
                <w:szCs w:val="28"/>
              </w:rPr>
              <w:t>Мои поступки.</w:t>
            </w:r>
          </w:p>
          <w:p w:rsidR="00D2645E" w:rsidRDefault="00D2645E" w:rsidP="00C71A5C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15" w:type="dxa"/>
          </w:tcPr>
          <w:p w:rsidR="00D2645E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Default="00D2645E" w:rsidP="008462D9">
            <w:pPr>
              <w:ind w:hanging="43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Встреча на мосту»,</w:t>
            </w:r>
          </w:p>
          <w:p w:rsidR="00D2645E" w:rsidRDefault="00D2645E" w:rsidP="008462D9">
            <w:pPr>
              <w:ind w:hanging="43"/>
              <w:rPr>
                <w:b/>
                <w:bCs/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Уверенное, неуверенное, агрессивное поведение</w:t>
            </w:r>
            <w:r w:rsidRPr="00074334">
              <w:rPr>
                <w:b/>
                <w:bCs/>
                <w:color w:val="000000"/>
              </w:rPr>
              <w:t>»,</w:t>
            </w:r>
          </w:p>
          <w:p w:rsidR="00D2645E" w:rsidRPr="00074334" w:rsidRDefault="00D2645E" w:rsidP="008462D9">
            <w:pPr>
              <w:ind w:hanging="43"/>
              <w:rPr>
                <w:color w:val="000000"/>
              </w:rPr>
            </w:pPr>
            <w:r w:rsidRPr="008462D9">
              <w:rPr>
                <w:bCs/>
                <w:color w:val="000000"/>
              </w:rPr>
              <w:t>Игра</w:t>
            </w:r>
            <w:r w:rsidRPr="00074334">
              <w:rPr>
                <w:rStyle w:val="apple-converted-space"/>
                <w:b/>
                <w:bCs/>
                <w:color w:val="000000"/>
              </w:rPr>
              <w:t> </w:t>
            </w:r>
            <w:r w:rsidRPr="00074334">
              <w:rPr>
                <w:color w:val="000000"/>
              </w:rPr>
              <w:t>«Вопрос-ответ», «Восковая палочка»</w:t>
            </w:r>
          </w:p>
          <w:p w:rsidR="00D2645E" w:rsidRDefault="00D2645E" w:rsidP="008462D9">
            <w:pPr>
              <w:ind w:hanging="43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Проблемная </w:t>
            </w:r>
            <w:r w:rsidRPr="00074334">
              <w:rPr>
                <w:bCs/>
                <w:color w:val="000000"/>
              </w:rPr>
              <w:t>ситуация</w:t>
            </w:r>
            <w:r w:rsidRPr="0007433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  <w:r w:rsidRPr="00074334">
              <w:rPr>
                <w:color w:val="000000"/>
              </w:rPr>
              <w:t>«Вызов к директору» (демонстрация уверенного, не</w:t>
            </w:r>
            <w:r>
              <w:rPr>
                <w:color w:val="000000"/>
              </w:rPr>
              <w:t xml:space="preserve">уверенного, грубого </w:t>
            </w:r>
            <w:r>
              <w:rPr>
                <w:color w:val="000000"/>
              </w:rPr>
              <w:lastRenderedPageBreak/>
              <w:t>поведения)</w:t>
            </w:r>
          </w:p>
          <w:p w:rsidR="00D2645E" w:rsidRPr="00074334" w:rsidRDefault="00D2645E" w:rsidP="008462D9">
            <w:pPr>
              <w:ind w:hanging="43"/>
              <w:rPr>
                <w:color w:val="000000"/>
              </w:rPr>
            </w:pPr>
            <w:r w:rsidRPr="00074334">
              <w:rPr>
                <w:color w:val="000000"/>
              </w:rPr>
              <w:t>«Аукцион»</w:t>
            </w:r>
            <w:r>
              <w:rPr>
                <w:color w:val="000000"/>
              </w:rPr>
              <w:t xml:space="preserve"> </w:t>
            </w:r>
            <w:r w:rsidRPr="00074334">
              <w:rPr>
                <w:color w:val="000000"/>
              </w:rPr>
              <w:t>(проблемные ситуации)</w:t>
            </w:r>
          </w:p>
          <w:p w:rsidR="00D2645E" w:rsidRDefault="00D2645E" w:rsidP="008462D9">
            <w:pPr>
              <w:ind w:hanging="43"/>
              <w:outlineLvl w:val="0"/>
              <w:rPr>
                <w:b/>
              </w:rPr>
            </w:pPr>
            <w:r w:rsidRPr="00074334">
              <w:rPr>
                <w:color w:val="000000"/>
              </w:rPr>
              <w:t>«Слепец и поводырь»</w:t>
            </w:r>
          </w:p>
        </w:tc>
        <w:tc>
          <w:tcPr>
            <w:tcW w:w="4476" w:type="dxa"/>
            <w:vMerge w:val="restart"/>
          </w:tcPr>
          <w:p w:rsidR="00D2645E" w:rsidRPr="00074334" w:rsidRDefault="00D2645E" w:rsidP="00D2645E">
            <w:pPr>
              <w:jc w:val="both"/>
              <w:rPr>
                <w:bCs/>
                <w:iCs/>
              </w:rPr>
            </w:pPr>
            <w:r w:rsidRPr="00074334">
              <w:rPr>
                <w:bCs/>
                <w:iCs/>
              </w:rPr>
              <w:lastRenderedPageBreak/>
              <w:t>Создание положительного эмоционального настроя в группе.</w:t>
            </w:r>
          </w:p>
          <w:p w:rsidR="00D2645E" w:rsidRDefault="00D2645E" w:rsidP="00D2645E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D2645E" w:rsidRPr="00074334" w:rsidRDefault="00D2645E" w:rsidP="00D2645E">
            <w:pPr>
              <w:ind w:right="432"/>
              <w:jc w:val="both"/>
            </w:pPr>
            <w:r w:rsidRPr="00074334">
              <w:rPr>
                <w:b/>
                <w:color w:val="000000"/>
              </w:rPr>
              <w:t>Л.</w:t>
            </w:r>
            <w:r>
              <w:rPr>
                <w:b/>
                <w:color w:val="000000"/>
              </w:rPr>
              <w:t xml:space="preserve"> </w:t>
            </w:r>
            <w:r w:rsidRPr="00074334">
              <w:t>Доброжелательно реагирует на замечания способен исправиться в ответ на  предложение взрослого.</w:t>
            </w:r>
          </w:p>
          <w:p w:rsidR="00D2645E" w:rsidRPr="00074334" w:rsidRDefault="00D2645E" w:rsidP="00D2645E">
            <w:pPr>
              <w:ind w:right="432"/>
              <w:jc w:val="both"/>
            </w:pPr>
            <w:r w:rsidRPr="00074334">
              <w:rPr>
                <w:b/>
              </w:rPr>
              <w:t>Р.</w:t>
            </w:r>
            <w:r w:rsidRPr="00074334">
              <w:t xml:space="preserve"> Планирует свои действия совместно с учителем, анализирует </w:t>
            </w:r>
            <w:r w:rsidRPr="00074334">
              <w:lastRenderedPageBreak/>
              <w:t>проблемы и результат.</w:t>
            </w:r>
          </w:p>
          <w:p w:rsidR="00D2645E" w:rsidRPr="00074334" w:rsidRDefault="00D2645E" w:rsidP="00D2645E">
            <w:pPr>
              <w:ind w:right="432"/>
              <w:jc w:val="both"/>
            </w:pPr>
            <w:r w:rsidRPr="00074334">
              <w:rPr>
                <w:b/>
              </w:rPr>
              <w:t>К.</w:t>
            </w:r>
            <w:r w:rsidRPr="00074334">
              <w:t xml:space="preserve"> Чувствуя приближения конфликта способен его избежать или быстро нивелировать</w:t>
            </w:r>
            <w:r w:rsidRPr="00074334">
              <w:tab/>
              <w:t>.</w:t>
            </w:r>
          </w:p>
          <w:p w:rsidR="00D2645E" w:rsidRPr="00584556" w:rsidRDefault="00D2645E" w:rsidP="00D2645E">
            <w:pPr>
              <w:outlineLvl w:val="0"/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  <w:r w:rsidRPr="00074334">
              <w:tab/>
            </w: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14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Cs w:val="28"/>
              </w:rPr>
            </w:pPr>
            <w:r w:rsidRPr="008462D9">
              <w:rPr>
                <w:szCs w:val="28"/>
              </w:rPr>
              <w:t>Почему люди ссорятся.</w:t>
            </w:r>
          </w:p>
          <w:p w:rsidR="00D2645E" w:rsidRDefault="00D2645E" w:rsidP="00C71A5C">
            <w:pPr>
              <w:rPr>
                <w:b/>
              </w:rPr>
            </w:pPr>
          </w:p>
          <w:p w:rsidR="00D2645E" w:rsidRDefault="00D2645E" w:rsidP="00C71A5C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Pr="00074334" w:rsidRDefault="00D2645E" w:rsidP="008462D9">
            <w:pPr>
              <w:rPr>
                <w:color w:val="000000"/>
              </w:rPr>
            </w:pPr>
            <w:r w:rsidRPr="00074334">
              <w:rPr>
                <w:color w:val="000000"/>
              </w:rPr>
              <w:t>Тропинка»</w:t>
            </w:r>
          </w:p>
          <w:p w:rsidR="00D2645E" w:rsidRPr="00074334" w:rsidRDefault="00D2645E" w:rsidP="008462D9">
            <w:pPr>
              <w:rPr>
                <w:color w:val="000000"/>
              </w:rPr>
            </w:pPr>
            <w:r w:rsidRPr="00074334">
              <w:rPr>
                <w:color w:val="000000"/>
              </w:rPr>
              <w:t xml:space="preserve"> «Дерево ссор» (запись причин; коллаж)</w:t>
            </w:r>
          </w:p>
          <w:p w:rsidR="00D2645E" w:rsidRPr="00074334" w:rsidRDefault="00D2645E" w:rsidP="008462D9">
            <w:pPr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 xml:space="preserve"> «</w:t>
            </w:r>
            <w:r w:rsidRPr="00074334">
              <w:rPr>
                <w:color w:val="000000"/>
              </w:rPr>
              <w:t>Отдай предмет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074334" w:rsidRDefault="00D2645E" w:rsidP="008462D9">
            <w:pPr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 xml:space="preserve"> «</w:t>
            </w:r>
            <w:r w:rsidRPr="00074334">
              <w:rPr>
                <w:color w:val="000000"/>
              </w:rPr>
              <w:t>Толкалки без слов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074334" w:rsidRDefault="00D2645E" w:rsidP="008462D9">
            <w:pPr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 xml:space="preserve"> «</w:t>
            </w:r>
            <w:r w:rsidRPr="00074334">
              <w:rPr>
                <w:color w:val="000000"/>
              </w:rPr>
              <w:t>Красивая поляна</w:t>
            </w:r>
            <w:r w:rsidRPr="00074334">
              <w:rPr>
                <w:b/>
                <w:bCs/>
                <w:color w:val="000000"/>
              </w:rPr>
              <w:t>»</w:t>
            </w:r>
          </w:p>
          <w:p w:rsidR="00D2645E" w:rsidRPr="00D2645E" w:rsidRDefault="00D2645E" w:rsidP="00D2645E">
            <w:pPr>
              <w:rPr>
                <w:color w:val="000000"/>
              </w:rPr>
            </w:pPr>
            <w:r w:rsidRPr="00074334">
              <w:rPr>
                <w:color w:val="000000"/>
              </w:rPr>
              <w:t>«Ладошки»</w:t>
            </w:r>
          </w:p>
        </w:tc>
        <w:tc>
          <w:tcPr>
            <w:tcW w:w="4476" w:type="dxa"/>
            <w:vMerge/>
          </w:tcPr>
          <w:p w:rsidR="00D2645E" w:rsidRPr="00266F43" w:rsidRDefault="00D2645E" w:rsidP="00AD3E62">
            <w:pPr>
              <w:outlineLvl w:val="0"/>
            </w:pP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8462D9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</w:t>
            </w:r>
          </w:p>
          <w:p w:rsidR="00D2645E" w:rsidRDefault="00D2645E" w:rsidP="008462D9">
            <w:pPr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D2645E" w:rsidRPr="008462D9" w:rsidRDefault="00D2645E" w:rsidP="00C71A5C">
            <w:pPr>
              <w:rPr>
                <w:sz w:val="28"/>
                <w:szCs w:val="28"/>
              </w:rPr>
            </w:pPr>
            <w:r w:rsidRPr="008462D9">
              <w:rPr>
                <w:szCs w:val="28"/>
              </w:rPr>
              <w:t>Конфликтны ли вы?</w:t>
            </w:r>
          </w:p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Pr="00074334" w:rsidRDefault="00D2645E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>«От улыбки станет всем светлей» (жест)</w:t>
            </w:r>
          </w:p>
          <w:p w:rsidR="00D2645E" w:rsidRPr="00074334" w:rsidRDefault="00D2645E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Выйти по числу пальцев</w:t>
            </w:r>
            <w:r w:rsidRPr="00074334">
              <w:rPr>
                <w:bCs/>
                <w:color w:val="000000"/>
              </w:rPr>
              <w:t>»</w:t>
            </w:r>
          </w:p>
          <w:p w:rsidR="00D2645E" w:rsidRPr="00074334" w:rsidRDefault="00D2645E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 xml:space="preserve">«Настойчивость – </w:t>
            </w:r>
          </w:p>
          <w:p w:rsidR="00D2645E" w:rsidRPr="00074334" w:rsidRDefault="00D2645E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>сопротивление»</w:t>
            </w:r>
          </w:p>
          <w:p w:rsidR="00D2645E" w:rsidRPr="00074334" w:rsidRDefault="00D2645E" w:rsidP="008462D9">
            <w:pPr>
              <w:ind w:left="-43" w:firstLine="22"/>
              <w:rPr>
                <w:bCs/>
                <w:color w:val="000000"/>
              </w:rPr>
            </w:pPr>
            <w:r w:rsidRPr="00074334">
              <w:rPr>
                <w:bCs/>
                <w:color w:val="000000"/>
              </w:rPr>
              <w:t xml:space="preserve">Методика </w:t>
            </w:r>
          </w:p>
          <w:p w:rsidR="00D2645E" w:rsidRPr="00074334" w:rsidRDefault="00D2645E" w:rsidP="008462D9">
            <w:pPr>
              <w:ind w:left="-43" w:firstLine="22"/>
              <w:rPr>
                <w:bCs/>
                <w:color w:val="000000"/>
              </w:rPr>
            </w:pPr>
            <w:r w:rsidRPr="00074334">
              <w:rPr>
                <w:bCs/>
                <w:color w:val="000000"/>
              </w:rPr>
              <w:t xml:space="preserve">«Конфликтный ли вы </w:t>
            </w:r>
          </w:p>
          <w:p w:rsidR="00D2645E" w:rsidRDefault="00D2645E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bCs/>
                <w:color w:val="000000"/>
              </w:rPr>
              <w:t>человек?»</w:t>
            </w:r>
            <w:r w:rsidRPr="00074334">
              <w:rPr>
                <w:color w:val="000000"/>
              </w:rPr>
              <w:t> </w:t>
            </w:r>
          </w:p>
          <w:p w:rsidR="00D2645E" w:rsidRPr="008462D9" w:rsidRDefault="00D2645E" w:rsidP="00D2645E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 xml:space="preserve">«Постройтесь по…» (росту, по цвету </w:t>
            </w:r>
            <w:r>
              <w:rPr>
                <w:color w:val="000000"/>
              </w:rPr>
              <w:t xml:space="preserve">волос, дням </w:t>
            </w:r>
            <w:r w:rsidRPr="00074334">
              <w:rPr>
                <w:color w:val="000000"/>
              </w:rPr>
              <w:t>рождения (январь…)</w:t>
            </w:r>
          </w:p>
        </w:tc>
        <w:tc>
          <w:tcPr>
            <w:tcW w:w="4476" w:type="dxa"/>
            <w:vMerge w:val="restart"/>
          </w:tcPr>
          <w:p w:rsidR="00D2645E" w:rsidRPr="00074334" w:rsidRDefault="00D2645E" w:rsidP="008462D9">
            <w:pPr>
              <w:jc w:val="both"/>
              <w:rPr>
                <w:bCs/>
                <w:iCs/>
              </w:rPr>
            </w:pPr>
            <w:r w:rsidRPr="00074334">
              <w:rPr>
                <w:bCs/>
                <w:iCs/>
              </w:rPr>
              <w:t>Создание положительного эмоционального настроя в группе.</w:t>
            </w:r>
          </w:p>
          <w:p w:rsidR="00D2645E" w:rsidRDefault="00D2645E" w:rsidP="008462D9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D2645E" w:rsidRPr="00074334" w:rsidRDefault="00D2645E" w:rsidP="008462D9">
            <w:pPr>
              <w:ind w:right="432"/>
              <w:jc w:val="both"/>
            </w:pPr>
            <w:r w:rsidRPr="00074334">
              <w:rPr>
                <w:b/>
                <w:color w:val="000000"/>
              </w:rPr>
              <w:t>Л.</w:t>
            </w:r>
            <w:r>
              <w:rPr>
                <w:b/>
                <w:color w:val="000000"/>
              </w:rPr>
              <w:t xml:space="preserve"> </w:t>
            </w:r>
            <w:r w:rsidRPr="00074334">
              <w:t>Доброжелательно реагирует на замечания способен исправиться в ответ на  предложение взрослого.</w:t>
            </w:r>
          </w:p>
          <w:p w:rsidR="00D2645E" w:rsidRPr="00074334" w:rsidRDefault="00D2645E" w:rsidP="008462D9">
            <w:pPr>
              <w:ind w:right="432"/>
              <w:jc w:val="both"/>
            </w:pPr>
            <w:r w:rsidRPr="00074334">
              <w:rPr>
                <w:b/>
              </w:rPr>
              <w:t>Р.</w:t>
            </w:r>
            <w:r w:rsidRPr="00074334">
              <w:t xml:space="preserve"> Планирует свои действия совместно с учителем, анализирует проблемы и результат.</w:t>
            </w:r>
          </w:p>
          <w:p w:rsidR="00D2645E" w:rsidRPr="00074334" w:rsidRDefault="00D2645E" w:rsidP="008462D9">
            <w:pPr>
              <w:ind w:right="432"/>
              <w:jc w:val="both"/>
            </w:pPr>
            <w:r w:rsidRPr="00074334">
              <w:rPr>
                <w:b/>
              </w:rPr>
              <w:t>К.</w:t>
            </w:r>
            <w:r w:rsidRPr="00074334">
              <w:t xml:space="preserve"> Чувствуя приближения конфликта способен его избежать или быстро нивелировать</w:t>
            </w:r>
            <w:r w:rsidRPr="00074334">
              <w:tab/>
              <w:t>.</w:t>
            </w:r>
          </w:p>
          <w:p w:rsidR="00D2645E" w:rsidRPr="008462D9" w:rsidRDefault="00D2645E" w:rsidP="008462D9">
            <w:pPr>
              <w:contextualSpacing/>
              <w:rPr>
                <w:rFonts w:eastAsiaTheme="minorEastAsia"/>
              </w:rPr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  <w:r w:rsidRPr="00074334">
              <w:tab/>
            </w: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1D64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</w:t>
            </w:r>
          </w:p>
          <w:p w:rsidR="00D2645E" w:rsidRDefault="00D2645E" w:rsidP="001D64D4">
            <w:pPr>
              <w:jc w:val="center"/>
              <w:outlineLvl w:val="0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t>18</w:t>
            </w:r>
          </w:p>
          <w:p w:rsidR="00D2645E" w:rsidRDefault="00D2645E" w:rsidP="001D64D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D2645E" w:rsidRPr="00266F43" w:rsidRDefault="00D2645E" w:rsidP="00AD3E62">
            <w:r w:rsidRPr="008462D9">
              <w:rPr>
                <w:szCs w:val="28"/>
              </w:rPr>
              <w:t>Способы выхода из конфликтной ситуации.</w:t>
            </w:r>
          </w:p>
        </w:tc>
        <w:tc>
          <w:tcPr>
            <w:tcW w:w="1115" w:type="dxa"/>
          </w:tcPr>
          <w:p w:rsidR="00D2645E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D2645E" w:rsidRDefault="00D2645E" w:rsidP="008462D9">
            <w:pPr>
              <w:ind w:hanging="43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Да и нет». Обсуждение</w:t>
            </w:r>
          </w:p>
          <w:p w:rsidR="00D2645E" w:rsidRPr="00D2645E" w:rsidRDefault="00D2645E" w:rsidP="00D2645E">
            <w:pPr>
              <w:ind w:hanging="43"/>
              <w:rPr>
                <w:b/>
                <w:bCs/>
                <w:color w:val="000000"/>
              </w:rPr>
            </w:pPr>
            <w:r w:rsidRPr="00074334">
              <w:rPr>
                <w:bCs/>
                <w:i/>
                <w:color w:val="000000"/>
              </w:rPr>
              <w:t>Проблемная ситуация</w:t>
            </w:r>
            <w:r w:rsidRPr="00074334">
              <w:rPr>
                <w:b/>
                <w:bCs/>
                <w:color w:val="000000"/>
              </w:rPr>
              <w:t xml:space="preserve"> «</w:t>
            </w:r>
            <w:r w:rsidRPr="00074334">
              <w:rPr>
                <w:color w:val="000000"/>
              </w:rPr>
              <w:t>В классе»</w:t>
            </w:r>
            <w:r>
              <w:rPr>
                <w:color w:val="000000"/>
              </w:rPr>
              <w:t xml:space="preserve"> </w:t>
            </w:r>
            <w:r w:rsidRPr="00074334">
              <w:rPr>
                <w:color w:val="000000"/>
              </w:rPr>
              <w:t>(новый ученик занял парту). Проигрывание</w:t>
            </w:r>
            <w:r>
              <w:rPr>
                <w:color w:val="000000"/>
              </w:rPr>
              <w:t xml:space="preserve"> </w:t>
            </w: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Способы выхода из конфликтной ситуации</w:t>
            </w:r>
          </w:p>
        </w:tc>
        <w:tc>
          <w:tcPr>
            <w:tcW w:w="4476" w:type="dxa"/>
            <w:vMerge/>
          </w:tcPr>
          <w:p w:rsidR="00D2645E" w:rsidRPr="00475B84" w:rsidRDefault="00D2645E" w:rsidP="00AD3E62">
            <w:pPr>
              <w:outlineLvl w:val="0"/>
            </w:pP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D2645E" w:rsidTr="001D64D4">
        <w:tc>
          <w:tcPr>
            <w:tcW w:w="856" w:type="dxa"/>
          </w:tcPr>
          <w:p w:rsidR="00D2645E" w:rsidRDefault="00D2645E" w:rsidP="001D64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60" w:type="dxa"/>
          </w:tcPr>
          <w:p w:rsidR="00D2645E" w:rsidRPr="008462D9" w:rsidRDefault="00D2645E" w:rsidP="00AD3E62">
            <w:pPr>
              <w:rPr>
                <w:szCs w:val="28"/>
              </w:rPr>
            </w:pPr>
            <w:r>
              <w:rPr>
                <w:szCs w:val="28"/>
              </w:rPr>
              <w:t xml:space="preserve">Обобщение знаний по теме: «Кто я?» </w:t>
            </w:r>
          </w:p>
        </w:tc>
        <w:tc>
          <w:tcPr>
            <w:tcW w:w="1115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D2645E" w:rsidRPr="00D2645E" w:rsidRDefault="00D2645E" w:rsidP="008462D9">
            <w:pPr>
              <w:ind w:hanging="43"/>
              <w:rPr>
                <w:bCs/>
                <w:color w:val="000000"/>
              </w:rPr>
            </w:pPr>
            <w:r w:rsidRPr="00D2645E">
              <w:rPr>
                <w:bCs/>
                <w:color w:val="000000"/>
              </w:rPr>
              <w:t xml:space="preserve">Закрепление знаний по теме. </w:t>
            </w:r>
          </w:p>
          <w:p w:rsidR="00D2645E" w:rsidRDefault="00D2645E" w:rsidP="008462D9">
            <w:pPr>
              <w:ind w:hanging="43"/>
              <w:rPr>
                <w:b/>
                <w:bCs/>
                <w:color w:val="000000"/>
              </w:rPr>
            </w:pPr>
            <w:r w:rsidRPr="00D2645E">
              <w:rPr>
                <w:bCs/>
                <w:color w:val="000000"/>
              </w:rPr>
              <w:t>Обсуждение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2645E" w:rsidRPr="00074334" w:rsidRDefault="00D2645E" w:rsidP="008462D9">
            <w:pPr>
              <w:ind w:hanging="43"/>
              <w:rPr>
                <w:b/>
                <w:bCs/>
                <w:color w:val="000000"/>
              </w:rPr>
            </w:pPr>
          </w:p>
        </w:tc>
        <w:tc>
          <w:tcPr>
            <w:tcW w:w="4476" w:type="dxa"/>
            <w:vMerge/>
          </w:tcPr>
          <w:p w:rsidR="00D2645E" w:rsidRPr="00475B84" w:rsidRDefault="00D2645E" w:rsidP="00AD3E62">
            <w:pPr>
              <w:outlineLvl w:val="0"/>
            </w:pPr>
          </w:p>
        </w:tc>
        <w:tc>
          <w:tcPr>
            <w:tcW w:w="1778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2D9" w:rsidTr="001D64D4">
        <w:tc>
          <w:tcPr>
            <w:tcW w:w="856" w:type="dxa"/>
          </w:tcPr>
          <w:p w:rsidR="00D2645E" w:rsidRDefault="00D2645E" w:rsidP="00AD3E62">
            <w:pPr>
              <w:jc w:val="center"/>
              <w:outlineLvl w:val="0"/>
              <w:rPr>
                <w:b/>
              </w:rPr>
            </w:pPr>
          </w:p>
          <w:p w:rsidR="008462D9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20</w:t>
            </w:r>
          </w:p>
          <w:p w:rsidR="00D2645E" w:rsidRDefault="00D2645E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21</w:t>
            </w:r>
          </w:p>
          <w:p w:rsidR="008462D9" w:rsidRDefault="008462D9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462D9" w:rsidRPr="008462D9" w:rsidRDefault="008462D9" w:rsidP="008462D9">
            <w:pPr>
              <w:rPr>
                <w:b/>
                <w:szCs w:val="28"/>
              </w:rPr>
            </w:pPr>
            <w:r w:rsidRPr="008462D9">
              <w:rPr>
                <w:b/>
                <w:szCs w:val="28"/>
              </w:rPr>
              <w:t xml:space="preserve">Компромисс </w:t>
            </w:r>
          </w:p>
          <w:p w:rsidR="008462D9" w:rsidRPr="008462D9" w:rsidRDefault="008462D9" w:rsidP="008462D9">
            <w:pPr>
              <w:rPr>
                <w:szCs w:val="28"/>
              </w:rPr>
            </w:pPr>
            <w:r w:rsidRPr="008462D9">
              <w:rPr>
                <w:szCs w:val="28"/>
              </w:rPr>
              <w:t>Неконфликтная личность.</w:t>
            </w:r>
          </w:p>
          <w:p w:rsidR="008462D9" w:rsidRDefault="008462D9" w:rsidP="008462D9">
            <w:pPr>
              <w:outlineLvl w:val="0"/>
              <w:rPr>
                <w:b/>
              </w:rPr>
            </w:pPr>
          </w:p>
        </w:tc>
        <w:tc>
          <w:tcPr>
            <w:tcW w:w="1115" w:type="dxa"/>
          </w:tcPr>
          <w:p w:rsidR="008462D9" w:rsidRDefault="00195908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2D9" w:rsidRDefault="008462D9" w:rsidP="00AD3E62">
            <w:pPr>
              <w:outlineLvl w:val="0"/>
            </w:pPr>
            <w:r>
              <w:t xml:space="preserve">Тест «Личностные особенности» </w:t>
            </w:r>
          </w:p>
          <w:p w:rsidR="001D121B" w:rsidRPr="00D2645E" w:rsidRDefault="008462D9" w:rsidP="00AD3E62">
            <w:pPr>
              <w:outlineLvl w:val="0"/>
            </w:pPr>
            <w:r>
              <w:t xml:space="preserve">Сюжетная игра «Бытовые ситуации» </w:t>
            </w:r>
          </w:p>
        </w:tc>
        <w:tc>
          <w:tcPr>
            <w:tcW w:w="4476" w:type="dxa"/>
            <w:vMerge w:val="restart"/>
          </w:tcPr>
          <w:p w:rsidR="008462D9" w:rsidRPr="00074334" w:rsidRDefault="008462D9" w:rsidP="008462D9">
            <w:pPr>
              <w:jc w:val="both"/>
              <w:rPr>
                <w:bCs/>
                <w:iCs/>
              </w:rPr>
            </w:pPr>
            <w:r w:rsidRPr="00074334">
              <w:rPr>
                <w:bCs/>
                <w:iCs/>
              </w:rPr>
              <w:t>Создание положительного эмоционального настроя в группе.</w:t>
            </w:r>
          </w:p>
          <w:p w:rsidR="008462D9" w:rsidRDefault="008462D9" w:rsidP="008462D9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8462D9" w:rsidRPr="00074334" w:rsidRDefault="008462D9" w:rsidP="008462D9">
            <w:pPr>
              <w:ind w:right="432"/>
              <w:jc w:val="both"/>
            </w:pPr>
            <w:r w:rsidRPr="00074334">
              <w:rPr>
                <w:b/>
                <w:color w:val="000000"/>
              </w:rPr>
              <w:lastRenderedPageBreak/>
              <w:t>Л.</w:t>
            </w:r>
            <w:r>
              <w:rPr>
                <w:b/>
                <w:color w:val="000000"/>
              </w:rPr>
              <w:t xml:space="preserve"> </w:t>
            </w:r>
            <w:r w:rsidRPr="00074334">
              <w:t>Доброжелательно реагирует на замечания способен исправиться в ответ на  предложение взрослого.</w:t>
            </w:r>
          </w:p>
          <w:p w:rsidR="008462D9" w:rsidRPr="00074334" w:rsidRDefault="008462D9" w:rsidP="008462D9">
            <w:pPr>
              <w:ind w:right="432"/>
              <w:jc w:val="both"/>
            </w:pPr>
            <w:r w:rsidRPr="00074334">
              <w:rPr>
                <w:b/>
              </w:rPr>
              <w:t>Р.</w:t>
            </w:r>
            <w:r w:rsidRPr="00074334">
              <w:t xml:space="preserve"> Планирует свои действия совместно с учителем, анализирует проблемы и результат.</w:t>
            </w:r>
          </w:p>
          <w:p w:rsidR="008462D9" w:rsidRPr="00074334" w:rsidRDefault="008462D9" w:rsidP="008462D9">
            <w:pPr>
              <w:ind w:right="432"/>
              <w:jc w:val="both"/>
            </w:pPr>
            <w:r w:rsidRPr="00074334">
              <w:rPr>
                <w:b/>
              </w:rPr>
              <w:t>К.</w:t>
            </w:r>
            <w:r w:rsidRPr="00074334">
              <w:t xml:space="preserve"> Чувствуя приближения конфликта способен его избежать или быстро нивелировать</w:t>
            </w:r>
            <w:r w:rsidRPr="00074334">
              <w:tab/>
              <w:t>.</w:t>
            </w:r>
          </w:p>
          <w:p w:rsidR="008462D9" w:rsidRDefault="008462D9" w:rsidP="008462D9">
            <w:pPr>
              <w:outlineLvl w:val="0"/>
              <w:rPr>
                <w:b/>
              </w:rPr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  <w:r w:rsidRPr="00074334">
              <w:tab/>
            </w:r>
          </w:p>
        </w:tc>
        <w:tc>
          <w:tcPr>
            <w:tcW w:w="1778" w:type="dxa"/>
          </w:tcPr>
          <w:p w:rsidR="008462D9" w:rsidRDefault="008462D9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2D9" w:rsidTr="001D64D4">
        <w:tc>
          <w:tcPr>
            <w:tcW w:w="856" w:type="dxa"/>
          </w:tcPr>
          <w:p w:rsidR="008462D9" w:rsidRDefault="00092F3F" w:rsidP="0066724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  <w:p w:rsidR="00092F3F" w:rsidRDefault="00092F3F" w:rsidP="0066724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23</w:t>
            </w:r>
          </w:p>
          <w:p w:rsidR="008462D9" w:rsidRDefault="008462D9" w:rsidP="0066724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462D9" w:rsidRPr="008462D9" w:rsidRDefault="008462D9" w:rsidP="008462D9">
            <w:pPr>
              <w:rPr>
                <w:szCs w:val="28"/>
              </w:rPr>
            </w:pPr>
            <w:r w:rsidRPr="008462D9">
              <w:rPr>
                <w:szCs w:val="28"/>
              </w:rPr>
              <w:t>Умение слушать.</w:t>
            </w:r>
          </w:p>
          <w:p w:rsidR="008462D9" w:rsidRDefault="008462D9" w:rsidP="008462D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15" w:type="dxa"/>
          </w:tcPr>
          <w:p w:rsidR="008462D9" w:rsidRDefault="00195908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2D9" w:rsidRDefault="008462D9" w:rsidP="008462D9">
            <w:pPr>
              <w:ind w:hanging="43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Пойми меня</w:t>
            </w:r>
            <w:r w:rsidRPr="00074334">
              <w:rPr>
                <w:bCs/>
                <w:color w:val="000000"/>
              </w:rPr>
              <w:t>», Тест </w:t>
            </w:r>
            <w:r>
              <w:rPr>
                <w:color w:val="000000"/>
              </w:rPr>
              <w:t>«Умеете ли вы слушать?»</w:t>
            </w:r>
          </w:p>
          <w:p w:rsidR="008462D9" w:rsidRPr="00074334" w:rsidRDefault="008462D9" w:rsidP="008462D9">
            <w:pPr>
              <w:ind w:hanging="43"/>
              <w:rPr>
                <w:color w:val="000000"/>
              </w:rPr>
            </w:pPr>
            <w:r w:rsidRPr="00074334">
              <w:rPr>
                <w:color w:val="000000"/>
              </w:rPr>
              <w:t xml:space="preserve"> </w:t>
            </w:r>
            <w:r w:rsidRPr="00074334">
              <w:rPr>
                <w:bCs/>
                <w:color w:val="000000"/>
              </w:rPr>
              <w:t>Беседа </w:t>
            </w:r>
            <w:r w:rsidRPr="00074334">
              <w:rPr>
                <w:color w:val="000000"/>
              </w:rPr>
              <w:t>«Что мешает слушать других людей», «Испорченный телефон»</w:t>
            </w:r>
          </w:p>
          <w:p w:rsidR="001D121B" w:rsidRPr="00092F3F" w:rsidRDefault="008462D9" w:rsidP="00092F3F">
            <w:pPr>
              <w:ind w:hanging="43"/>
              <w:outlineLvl w:val="0"/>
              <w:rPr>
                <w:color w:val="000000"/>
              </w:rPr>
            </w:pPr>
            <w:r w:rsidRPr="00074334">
              <w:rPr>
                <w:bCs/>
                <w:color w:val="000000"/>
              </w:rPr>
              <w:t>Релаксация «</w:t>
            </w:r>
            <w:r w:rsidRPr="00074334">
              <w:rPr>
                <w:color w:val="000000"/>
              </w:rPr>
              <w:t>На реке</w:t>
            </w:r>
            <w:r>
              <w:rPr>
                <w:bCs/>
                <w:color w:val="000000"/>
              </w:rPr>
              <w:t xml:space="preserve">» </w:t>
            </w:r>
            <w:r w:rsidRPr="00074334">
              <w:rPr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Слово на прощание»</w:t>
            </w:r>
          </w:p>
        </w:tc>
        <w:tc>
          <w:tcPr>
            <w:tcW w:w="4476" w:type="dxa"/>
            <w:vMerge/>
          </w:tcPr>
          <w:p w:rsidR="008462D9" w:rsidRDefault="008462D9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8462D9" w:rsidRDefault="008462D9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2D9" w:rsidTr="001D64D4">
        <w:tc>
          <w:tcPr>
            <w:tcW w:w="856" w:type="dxa"/>
          </w:tcPr>
          <w:p w:rsidR="008462D9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  <w:p w:rsidR="00092F3F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25</w:t>
            </w:r>
          </w:p>
          <w:p w:rsidR="008462D9" w:rsidRPr="00266F43" w:rsidRDefault="008462D9" w:rsidP="00AD3E62">
            <w:pPr>
              <w:jc w:val="center"/>
              <w:outlineLvl w:val="0"/>
              <w:rPr>
                <w:b/>
                <w:color w:val="A6A6A6" w:themeColor="background1" w:themeShade="A6"/>
              </w:rPr>
            </w:pPr>
          </w:p>
        </w:tc>
        <w:tc>
          <w:tcPr>
            <w:tcW w:w="4060" w:type="dxa"/>
          </w:tcPr>
          <w:p w:rsidR="008462D9" w:rsidRPr="008462D9" w:rsidRDefault="008462D9" w:rsidP="008462D9">
            <w:pPr>
              <w:rPr>
                <w:szCs w:val="28"/>
              </w:rPr>
            </w:pPr>
            <w:r w:rsidRPr="008462D9">
              <w:rPr>
                <w:szCs w:val="28"/>
              </w:rPr>
              <w:t>Умей договориться.</w:t>
            </w:r>
          </w:p>
          <w:p w:rsidR="008462D9" w:rsidRPr="00266F43" w:rsidRDefault="008462D9" w:rsidP="008462D9"/>
        </w:tc>
        <w:tc>
          <w:tcPr>
            <w:tcW w:w="1115" w:type="dxa"/>
          </w:tcPr>
          <w:p w:rsidR="008462D9" w:rsidRDefault="00195908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2D9" w:rsidRDefault="008462D9" w:rsidP="008462D9">
            <w:pPr>
              <w:ind w:left="-43" w:firstLine="22"/>
              <w:jc w:val="both"/>
              <w:rPr>
                <w:color w:val="000000"/>
              </w:rPr>
            </w:pPr>
            <w:r w:rsidRPr="00074334">
              <w:rPr>
                <w:color w:val="000000"/>
              </w:rPr>
              <w:t xml:space="preserve">"Здравствуйте" с разными оттенками </w:t>
            </w:r>
            <w:r>
              <w:rPr>
                <w:color w:val="000000"/>
              </w:rPr>
              <w:t>интонаций</w:t>
            </w:r>
          </w:p>
          <w:p w:rsidR="008462D9" w:rsidRPr="00074334" w:rsidRDefault="008462D9" w:rsidP="008462D9">
            <w:pPr>
              <w:jc w:val="both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 xml:space="preserve">Паутина»,  «Список», </w:t>
            </w:r>
          </w:p>
          <w:p w:rsidR="001D121B" w:rsidRPr="00092F3F" w:rsidRDefault="008462D9" w:rsidP="00092F3F">
            <w:pPr>
              <w:ind w:left="-43" w:firstLine="22"/>
              <w:jc w:val="both"/>
              <w:rPr>
                <w:bCs/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 xml:space="preserve">Близнецы», </w:t>
            </w:r>
            <w:r w:rsidRPr="00074334">
              <w:rPr>
                <w:b/>
                <w:bCs/>
                <w:color w:val="000000"/>
              </w:rPr>
              <w:t xml:space="preserve"> «</w:t>
            </w:r>
            <w:r w:rsidRPr="00074334">
              <w:rPr>
                <w:color w:val="000000"/>
              </w:rPr>
              <w:t>Жест</w:t>
            </w:r>
            <w:r w:rsidRPr="00074334">
              <w:rPr>
                <w:bCs/>
                <w:color w:val="000000"/>
              </w:rPr>
              <w:t>».</w:t>
            </w:r>
          </w:p>
        </w:tc>
        <w:tc>
          <w:tcPr>
            <w:tcW w:w="4476" w:type="dxa"/>
            <w:vMerge/>
          </w:tcPr>
          <w:p w:rsidR="008462D9" w:rsidRDefault="008462D9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8462D9" w:rsidRDefault="008462D9" w:rsidP="00AD3E62">
            <w:pPr>
              <w:jc w:val="center"/>
              <w:outlineLvl w:val="0"/>
              <w:rPr>
                <w:b/>
              </w:rPr>
            </w:pPr>
          </w:p>
        </w:tc>
      </w:tr>
      <w:tr w:rsidR="00092F3F" w:rsidTr="00092F3F">
        <w:tc>
          <w:tcPr>
            <w:tcW w:w="856" w:type="dxa"/>
          </w:tcPr>
          <w:p w:rsidR="00092F3F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26</w:t>
            </w:r>
          </w:p>
          <w:p w:rsidR="00092F3F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27</w:t>
            </w:r>
          </w:p>
          <w:p w:rsidR="00092F3F" w:rsidRDefault="00092F3F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092F3F" w:rsidRPr="008462D9" w:rsidRDefault="00092F3F" w:rsidP="008462D9">
            <w:pPr>
              <w:rPr>
                <w:szCs w:val="28"/>
              </w:rPr>
            </w:pPr>
            <w:r w:rsidRPr="008462D9">
              <w:rPr>
                <w:szCs w:val="28"/>
              </w:rPr>
              <w:t>Нужна ли агрессия.</w:t>
            </w:r>
          </w:p>
          <w:p w:rsidR="00092F3F" w:rsidRDefault="00092F3F" w:rsidP="008462D9">
            <w:pPr>
              <w:rPr>
                <w:b/>
              </w:rPr>
            </w:pPr>
          </w:p>
        </w:tc>
        <w:tc>
          <w:tcPr>
            <w:tcW w:w="1115" w:type="dxa"/>
          </w:tcPr>
          <w:p w:rsidR="00092F3F" w:rsidRDefault="00092F3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092F3F" w:rsidRPr="00074334" w:rsidRDefault="00092F3F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>«Кричалки, шепталки, молчалки»</w:t>
            </w:r>
          </w:p>
          <w:p w:rsidR="00092F3F" w:rsidRPr="00074334" w:rsidRDefault="00092F3F" w:rsidP="008462D9">
            <w:pPr>
              <w:ind w:left="-43" w:firstLine="22"/>
              <w:rPr>
                <w:color w:val="000000"/>
              </w:rPr>
            </w:pPr>
            <w:r>
              <w:rPr>
                <w:color w:val="000000"/>
              </w:rPr>
              <w:t>«Агрессия»</w:t>
            </w:r>
            <w:r w:rsidRPr="00074334">
              <w:rPr>
                <w:color w:val="000000"/>
              </w:rPr>
              <w:t xml:space="preserve"> Понятия сердитость, злость, гнев. Нужна ли  агрессия?» Притча о змее.</w:t>
            </w:r>
          </w:p>
          <w:p w:rsidR="00092F3F" w:rsidRPr="008462D9" w:rsidRDefault="00092F3F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>«Агрессивное существо», «Переманивания»</w:t>
            </w:r>
          </w:p>
        </w:tc>
        <w:tc>
          <w:tcPr>
            <w:tcW w:w="4476" w:type="dxa"/>
          </w:tcPr>
          <w:p w:rsidR="00092F3F" w:rsidRPr="00074334" w:rsidRDefault="00092F3F" w:rsidP="00092F3F">
            <w:pPr>
              <w:rPr>
                <w:bCs/>
                <w:iCs/>
              </w:rPr>
            </w:pPr>
            <w:r w:rsidRPr="00074334">
              <w:rPr>
                <w:bCs/>
                <w:iCs/>
              </w:rPr>
              <w:t>Создание положительного эмоционального настроя в группе.</w:t>
            </w:r>
          </w:p>
          <w:p w:rsidR="00092F3F" w:rsidRDefault="00092F3F" w:rsidP="00092F3F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092F3F" w:rsidRPr="00074334" w:rsidRDefault="00092F3F" w:rsidP="00092F3F">
            <w:pPr>
              <w:ind w:right="432"/>
            </w:pPr>
            <w:r w:rsidRPr="00074334">
              <w:rPr>
                <w:b/>
                <w:color w:val="000000"/>
              </w:rPr>
              <w:t>Л.</w:t>
            </w:r>
            <w:r>
              <w:rPr>
                <w:b/>
                <w:color w:val="000000"/>
              </w:rPr>
              <w:t xml:space="preserve"> </w:t>
            </w:r>
            <w:r w:rsidRPr="00074334">
              <w:t>Доброжелательно реагирует на замечания способен исправиться в ответ на  предложение взрослого.</w:t>
            </w:r>
          </w:p>
          <w:p w:rsidR="00092F3F" w:rsidRPr="00074334" w:rsidRDefault="00092F3F" w:rsidP="00092F3F">
            <w:pPr>
              <w:ind w:right="432"/>
            </w:pPr>
            <w:r w:rsidRPr="00074334">
              <w:rPr>
                <w:b/>
              </w:rPr>
              <w:t>Р.</w:t>
            </w:r>
            <w:r w:rsidRPr="00074334">
              <w:t xml:space="preserve"> Планирует свои действия совместно с учителем, анализирует проблемы и результат.</w:t>
            </w:r>
          </w:p>
          <w:p w:rsidR="00092F3F" w:rsidRPr="00074334" w:rsidRDefault="00092F3F" w:rsidP="00092F3F">
            <w:pPr>
              <w:ind w:right="432"/>
            </w:pPr>
            <w:r w:rsidRPr="00074334">
              <w:rPr>
                <w:b/>
              </w:rPr>
              <w:t>К.</w:t>
            </w:r>
            <w:r w:rsidRPr="00074334">
              <w:t xml:space="preserve"> Чувствуя приближения конфликта способен его избежать или быстро нивелировать</w:t>
            </w:r>
            <w:r w:rsidRPr="00074334">
              <w:tab/>
              <w:t>.</w:t>
            </w:r>
          </w:p>
          <w:p w:rsidR="00092F3F" w:rsidRPr="00266F43" w:rsidRDefault="00092F3F" w:rsidP="00092F3F">
            <w:pPr>
              <w:pStyle w:val="aa"/>
              <w:shd w:val="clear" w:color="auto" w:fill="FFFFFF"/>
              <w:spacing w:before="0" w:beforeAutospacing="0" w:after="0" w:afterAutospacing="0"/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  <w:r w:rsidRPr="00074334">
              <w:tab/>
            </w:r>
            <w:r w:rsidRPr="00074334">
              <w:tab/>
            </w:r>
          </w:p>
        </w:tc>
        <w:tc>
          <w:tcPr>
            <w:tcW w:w="1778" w:type="dxa"/>
          </w:tcPr>
          <w:p w:rsidR="00092F3F" w:rsidRDefault="00092F3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9AF" w:rsidTr="00092F3F">
        <w:tc>
          <w:tcPr>
            <w:tcW w:w="856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28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29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469AF" w:rsidRPr="008462D9" w:rsidRDefault="008469AF" w:rsidP="008462D9">
            <w:pPr>
              <w:rPr>
                <w:szCs w:val="28"/>
              </w:rPr>
            </w:pPr>
            <w:r w:rsidRPr="008462D9">
              <w:rPr>
                <w:szCs w:val="28"/>
              </w:rPr>
              <w:t>Что делать со злостью и агрессией.</w:t>
            </w:r>
          </w:p>
          <w:p w:rsidR="008469AF" w:rsidRDefault="008469AF" w:rsidP="008462D9">
            <w:pPr>
              <w:rPr>
                <w:b/>
              </w:rPr>
            </w:pPr>
          </w:p>
        </w:tc>
        <w:tc>
          <w:tcPr>
            <w:tcW w:w="1115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9AF" w:rsidRPr="00D058A3" w:rsidRDefault="008469AF" w:rsidP="008462D9">
            <w:pPr>
              <w:ind w:left="-43" w:firstLine="22"/>
              <w:rPr>
                <w:bCs/>
                <w:color w:val="000000"/>
              </w:rPr>
            </w:pPr>
            <w:r w:rsidRPr="00D058A3">
              <w:rPr>
                <w:bCs/>
                <w:color w:val="000000"/>
              </w:rPr>
              <w:t xml:space="preserve">Проблемные </w:t>
            </w:r>
          </w:p>
          <w:p w:rsidR="008469AF" w:rsidRPr="00D058A3" w:rsidRDefault="008469AF" w:rsidP="008462D9">
            <w:pPr>
              <w:ind w:left="-43" w:firstLine="22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Ситуации </w:t>
            </w:r>
            <w:r w:rsidRPr="00D058A3">
              <w:rPr>
                <w:color w:val="000000"/>
              </w:rPr>
              <w:t xml:space="preserve">«Продолжи </w:t>
            </w:r>
          </w:p>
          <w:p w:rsidR="008469AF" w:rsidRDefault="008469AF" w:rsidP="008462D9">
            <w:pPr>
              <w:ind w:left="-43" w:right="-125" w:firstLine="22"/>
              <w:rPr>
                <w:color w:val="000000"/>
              </w:rPr>
            </w:pPr>
            <w:r w:rsidRPr="00D058A3">
              <w:rPr>
                <w:color w:val="000000"/>
              </w:rPr>
              <w:t>предложение «</w:t>
            </w:r>
            <w:r>
              <w:rPr>
                <w:color w:val="000000"/>
              </w:rPr>
              <w:t>Когда я зол</w:t>
            </w:r>
            <w:r w:rsidRPr="00074334">
              <w:rPr>
                <w:color w:val="000000"/>
              </w:rPr>
              <w:t xml:space="preserve">»,  </w:t>
            </w:r>
          </w:p>
          <w:p w:rsidR="008469AF" w:rsidRPr="00074334" w:rsidRDefault="008469AF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 xml:space="preserve">«Рецепт </w:t>
            </w:r>
            <w:r>
              <w:rPr>
                <w:color w:val="000000"/>
              </w:rPr>
              <w:t>агрессивности»</w:t>
            </w:r>
          </w:p>
          <w:p w:rsidR="008469AF" w:rsidRDefault="008469AF" w:rsidP="008462D9">
            <w:pPr>
              <w:ind w:left="-43" w:firstLine="2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74334">
              <w:rPr>
                <w:color w:val="000000"/>
              </w:rPr>
              <w:t>Бабочка-</w:t>
            </w:r>
            <w:r>
              <w:rPr>
                <w:color w:val="000000"/>
              </w:rPr>
              <w:t>ледышка»</w:t>
            </w:r>
          </w:p>
          <w:p w:rsidR="008469AF" w:rsidRPr="00074334" w:rsidRDefault="008469AF" w:rsidP="008462D9">
            <w:pPr>
              <w:ind w:left="-43" w:firstLine="22"/>
              <w:rPr>
                <w:color w:val="000000"/>
              </w:rPr>
            </w:pPr>
            <w:r>
              <w:rPr>
                <w:color w:val="000000"/>
              </w:rPr>
              <w:t xml:space="preserve">«Лист </w:t>
            </w:r>
            <w:r w:rsidRPr="00074334">
              <w:rPr>
                <w:color w:val="000000"/>
              </w:rPr>
              <w:t>гнева»</w:t>
            </w:r>
          </w:p>
          <w:p w:rsidR="008469AF" w:rsidRPr="00074334" w:rsidRDefault="008469AF" w:rsidP="008462D9">
            <w:pPr>
              <w:ind w:left="-43" w:firstLine="22"/>
              <w:rPr>
                <w:color w:val="000000"/>
              </w:rPr>
            </w:pPr>
            <w:r w:rsidRPr="008462D9">
              <w:rPr>
                <w:bCs/>
                <w:color w:val="000000"/>
              </w:rPr>
              <w:t>Беседа </w:t>
            </w:r>
            <w:r w:rsidRPr="00074334">
              <w:rPr>
                <w:color w:val="000000"/>
              </w:rPr>
              <w:t xml:space="preserve">«Способы </w:t>
            </w:r>
            <w:r>
              <w:rPr>
                <w:color w:val="000000"/>
              </w:rPr>
              <w:t xml:space="preserve">снятия  </w:t>
            </w:r>
            <w:r w:rsidRPr="00074334">
              <w:rPr>
                <w:color w:val="000000"/>
              </w:rPr>
              <w:lastRenderedPageBreak/>
              <w:t xml:space="preserve">агрессии»,  </w:t>
            </w:r>
          </w:p>
          <w:p w:rsidR="008469AF" w:rsidRPr="008462D9" w:rsidRDefault="008469AF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>«Договор о поведении»,  «Спустить пар»</w:t>
            </w:r>
            <w:r>
              <w:rPr>
                <w:color w:val="000000"/>
              </w:rPr>
              <w:t xml:space="preserve"> </w:t>
            </w:r>
            <w:r w:rsidRPr="00074334">
              <w:rPr>
                <w:color w:val="000000"/>
              </w:rPr>
              <w:t xml:space="preserve">(дети говорят друг другу, что им мешает или  на что он   </w:t>
            </w:r>
            <w:r>
              <w:rPr>
                <w:color w:val="000000"/>
              </w:rPr>
              <w:t>сердя</w:t>
            </w:r>
            <w:r w:rsidRPr="00074334">
              <w:rPr>
                <w:color w:val="000000"/>
              </w:rPr>
              <w:t xml:space="preserve">тся), </w:t>
            </w:r>
          </w:p>
          <w:p w:rsidR="008469AF" w:rsidRPr="008462D9" w:rsidRDefault="008469AF" w:rsidP="008462D9">
            <w:pPr>
              <w:ind w:left="-43" w:firstLine="22"/>
              <w:rPr>
                <w:color w:val="000000"/>
              </w:rPr>
            </w:pP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Стеклянная стена</w:t>
            </w:r>
            <w:r w:rsidRPr="00074334">
              <w:rPr>
                <w:b/>
                <w:bCs/>
                <w:color w:val="000000"/>
              </w:rPr>
              <w:t>»</w:t>
            </w:r>
          </w:p>
        </w:tc>
        <w:tc>
          <w:tcPr>
            <w:tcW w:w="4476" w:type="dxa"/>
            <w:vMerge w:val="restart"/>
            <w:vAlign w:val="center"/>
          </w:tcPr>
          <w:p w:rsidR="008469AF" w:rsidRPr="00074334" w:rsidRDefault="008469AF" w:rsidP="00092F3F">
            <w:pPr>
              <w:rPr>
                <w:bCs/>
                <w:iCs/>
              </w:rPr>
            </w:pPr>
            <w:r w:rsidRPr="00074334">
              <w:rPr>
                <w:bCs/>
                <w:iCs/>
              </w:rPr>
              <w:lastRenderedPageBreak/>
              <w:t>Создание положительного эмоционального настроя в группе.</w:t>
            </w:r>
          </w:p>
          <w:p w:rsidR="008469AF" w:rsidRDefault="008469AF" w:rsidP="00092F3F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8469AF" w:rsidRPr="00074334" w:rsidRDefault="008469AF" w:rsidP="00092F3F">
            <w:pPr>
              <w:ind w:right="432"/>
            </w:pPr>
            <w:r w:rsidRPr="00074334">
              <w:rPr>
                <w:b/>
                <w:color w:val="000000"/>
              </w:rPr>
              <w:t>Л.</w:t>
            </w:r>
            <w:r>
              <w:rPr>
                <w:b/>
                <w:color w:val="000000"/>
              </w:rPr>
              <w:t xml:space="preserve"> </w:t>
            </w:r>
            <w:r w:rsidRPr="00074334">
              <w:t>Доброжелательно реагирует на замечания способен исправиться в ответ на  предложение взрослого.</w:t>
            </w:r>
          </w:p>
          <w:p w:rsidR="008469AF" w:rsidRPr="00074334" w:rsidRDefault="008469AF" w:rsidP="00092F3F">
            <w:pPr>
              <w:ind w:right="432"/>
            </w:pPr>
            <w:r w:rsidRPr="00074334">
              <w:rPr>
                <w:b/>
              </w:rPr>
              <w:lastRenderedPageBreak/>
              <w:t>Р.</w:t>
            </w:r>
            <w:r w:rsidRPr="00074334">
              <w:t xml:space="preserve"> Планирует свои действия совместно с учителем, анализирует проблемы и результат.</w:t>
            </w:r>
          </w:p>
          <w:p w:rsidR="008469AF" w:rsidRPr="00074334" w:rsidRDefault="008469AF" w:rsidP="00092F3F">
            <w:pPr>
              <w:ind w:right="432"/>
            </w:pPr>
            <w:r w:rsidRPr="00074334">
              <w:rPr>
                <w:b/>
              </w:rPr>
              <w:t>К.</w:t>
            </w:r>
            <w:r w:rsidRPr="00074334">
              <w:t xml:space="preserve"> Чувствуя приближения конфликта способен его избежать или быстро нивелировать</w:t>
            </w:r>
            <w:r w:rsidRPr="00074334">
              <w:tab/>
              <w:t>.</w:t>
            </w:r>
          </w:p>
          <w:p w:rsidR="008469AF" w:rsidRDefault="008469AF" w:rsidP="00092F3F">
            <w:pPr>
              <w:outlineLvl w:val="0"/>
              <w:rPr>
                <w:b/>
              </w:rPr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</w:p>
        </w:tc>
        <w:tc>
          <w:tcPr>
            <w:tcW w:w="1778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9AF" w:rsidTr="00092F3F">
        <w:tc>
          <w:tcPr>
            <w:tcW w:w="856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60" w:type="dxa"/>
          </w:tcPr>
          <w:p w:rsidR="008469AF" w:rsidRPr="008462D9" w:rsidRDefault="008469AF" w:rsidP="00092F3F">
            <w:pPr>
              <w:rPr>
                <w:szCs w:val="28"/>
              </w:rPr>
            </w:pPr>
            <w:r>
              <w:rPr>
                <w:szCs w:val="28"/>
              </w:rPr>
              <w:t xml:space="preserve">Что делать с обидой и разочарованием </w:t>
            </w:r>
          </w:p>
          <w:p w:rsidR="008469AF" w:rsidRPr="008462D9" w:rsidRDefault="008469AF" w:rsidP="008462D9">
            <w:pPr>
              <w:rPr>
                <w:szCs w:val="28"/>
              </w:rPr>
            </w:pPr>
          </w:p>
        </w:tc>
        <w:tc>
          <w:tcPr>
            <w:tcW w:w="1115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9AF" w:rsidRDefault="008469AF" w:rsidP="00092F3F">
            <w:pPr>
              <w:ind w:left="-43" w:firstLine="22"/>
              <w:rPr>
                <w:bCs/>
                <w:color w:val="000000"/>
              </w:rPr>
            </w:pPr>
            <w:r w:rsidRPr="00074334">
              <w:rPr>
                <w:color w:val="000000"/>
              </w:rPr>
              <w:t>«</w:t>
            </w:r>
            <w:r>
              <w:rPr>
                <w:bCs/>
                <w:color w:val="000000"/>
              </w:rPr>
              <w:t>Ситуации»</w:t>
            </w:r>
          </w:p>
          <w:p w:rsidR="008469AF" w:rsidRDefault="008469AF" w:rsidP="00092F3F">
            <w:pPr>
              <w:ind w:left="-43" w:firstLine="22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D058A3">
              <w:rPr>
                <w:color w:val="000000"/>
              </w:rPr>
              <w:t>«Продолжи предложение «</w:t>
            </w:r>
            <w:r>
              <w:rPr>
                <w:color w:val="000000"/>
              </w:rPr>
              <w:t>Когда я обижен</w:t>
            </w:r>
            <w:r w:rsidRPr="00074334">
              <w:rPr>
                <w:color w:val="000000"/>
              </w:rPr>
              <w:t xml:space="preserve">»,  </w:t>
            </w:r>
          </w:p>
          <w:p w:rsidR="008469AF" w:rsidRPr="00074334" w:rsidRDefault="008469AF" w:rsidP="00092F3F">
            <w:pPr>
              <w:ind w:left="-43" w:firstLine="22"/>
              <w:rPr>
                <w:color w:val="000000"/>
              </w:rPr>
            </w:pPr>
            <w:r w:rsidRPr="00074334">
              <w:rPr>
                <w:color w:val="000000"/>
              </w:rPr>
              <w:t xml:space="preserve">«Рецепт </w:t>
            </w:r>
            <w:r>
              <w:rPr>
                <w:color w:val="000000"/>
              </w:rPr>
              <w:t>агрессивности»</w:t>
            </w:r>
          </w:p>
          <w:p w:rsidR="008469AF" w:rsidRPr="00074334" w:rsidRDefault="008469AF" w:rsidP="00092F3F">
            <w:pPr>
              <w:ind w:left="-43" w:firstLine="2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074334">
              <w:rPr>
                <w:color w:val="000000"/>
              </w:rPr>
              <w:t>Бабочка-</w:t>
            </w:r>
            <w:r>
              <w:rPr>
                <w:color w:val="000000"/>
              </w:rPr>
              <w:t>ледышка»</w:t>
            </w:r>
          </w:p>
          <w:p w:rsidR="008469AF" w:rsidRPr="00D058A3" w:rsidRDefault="008469AF" w:rsidP="008462D9">
            <w:pPr>
              <w:ind w:left="-43" w:firstLine="22"/>
              <w:rPr>
                <w:bCs/>
                <w:color w:val="000000"/>
              </w:rPr>
            </w:pPr>
            <w:r w:rsidRPr="00074334">
              <w:rPr>
                <w:color w:val="000000"/>
              </w:rPr>
              <w:t xml:space="preserve">Договор о поведении»,  </w:t>
            </w:r>
          </w:p>
        </w:tc>
        <w:tc>
          <w:tcPr>
            <w:tcW w:w="4476" w:type="dxa"/>
            <w:vMerge/>
            <w:vAlign w:val="center"/>
          </w:tcPr>
          <w:p w:rsidR="008469AF" w:rsidRPr="00074334" w:rsidRDefault="008469AF" w:rsidP="00092F3F">
            <w:pPr>
              <w:rPr>
                <w:bCs/>
                <w:iCs/>
              </w:rPr>
            </w:pPr>
          </w:p>
        </w:tc>
        <w:tc>
          <w:tcPr>
            <w:tcW w:w="1778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9AF" w:rsidTr="001D64D4">
        <w:tc>
          <w:tcPr>
            <w:tcW w:w="856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32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33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469AF" w:rsidRPr="00266F43" w:rsidRDefault="008469AF" w:rsidP="00AD3E62">
            <w:r w:rsidRPr="008462D9">
              <w:rPr>
                <w:szCs w:val="28"/>
              </w:rPr>
              <w:t>Освободись от негативных чувств.</w:t>
            </w:r>
          </w:p>
        </w:tc>
        <w:tc>
          <w:tcPr>
            <w:tcW w:w="1115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9AF" w:rsidRDefault="008469AF" w:rsidP="008462D9">
            <w:pPr>
              <w:ind w:right="-125" w:hanging="43"/>
              <w:rPr>
                <w:rStyle w:val="apple-converted-space"/>
                <w:color w:val="000000"/>
              </w:rPr>
            </w:pPr>
            <w:r w:rsidRPr="00074334">
              <w:rPr>
                <w:color w:val="000000"/>
              </w:rPr>
              <w:t>«Самый маленький шарик»</w:t>
            </w:r>
            <w:r w:rsidRPr="00074334">
              <w:rPr>
                <w:rStyle w:val="apple-converted-space"/>
                <w:color w:val="000000"/>
              </w:rPr>
              <w:t> </w:t>
            </w:r>
          </w:p>
          <w:p w:rsidR="008469AF" w:rsidRDefault="008469AF" w:rsidP="008462D9">
            <w:pPr>
              <w:ind w:right="-125" w:hanging="43"/>
              <w:rPr>
                <w:bCs/>
                <w:color w:val="000000"/>
              </w:rPr>
            </w:pPr>
            <w:r w:rsidRPr="00074334">
              <w:rPr>
                <w:color w:val="000000"/>
              </w:rPr>
              <w:t xml:space="preserve">«Мусорное </w:t>
            </w:r>
            <w:r>
              <w:rPr>
                <w:color w:val="000000"/>
              </w:rPr>
              <w:t xml:space="preserve">ведро» </w:t>
            </w:r>
            <w:r w:rsidRPr="00074334">
              <w:rPr>
                <w:bCs/>
                <w:color w:val="000000"/>
              </w:rPr>
              <w:t>«Бумажный</w:t>
            </w:r>
            <w:r>
              <w:rPr>
                <w:color w:val="000000"/>
              </w:rPr>
              <w:t xml:space="preserve"> </w:t>
            </w:r>
            <w:r w:rsidRPr="00074334">
              <w:rPr>
                <w:bCs/>
                <w:color w:val="000000"/>
              </w:rPr>
              <w:t>дождь»</w:t>
            </w:r>
          </w:p>
          <w:p w:rsidR="008469AF" w:rsidRPr="008462D9" w:rsidRDefault="008469AF" w:rsidP="008462D9">
            <w:pPr>
              <w:ind w:right="-125" w:hanging="43"/>
              <w:rPr>
                <w:color w:val="000000"/>
              </w:rPr>
            </w:pPr>
            <w:r w:rsidRPr="00074334">
              <w:rPr>
                <w:color w:val="000000"/>
              </w:rPr>
              <w:t xml:space="preserve"> </w:t>
            </w:r>
            <w:r w:rsidRPr="00074334">
              <w:rPr>
                <w:b/>
                <w:bCs/>
                <w:color w:val="000000"/>
              </w:rPr>
              <w:t>«</w:t>
            </w:r>
            <w:r w:rsidRPr="00074334">
              <w:rPr>
                <w:color w:val="000000"/>
              </w:rPr>
              <w:t>Постройте букву</w:t>
            </w:r>
            <w:r>
              <w:rPr>
                <w:b/>
                <w:bCs/>
                <w:color w:val="000000"/>
              </w:rPr>
              <w:t>»</w:t>
            </w:r>
            <w:r w:rsidRPr="00074334">
              <w:rPr>
                <w:b/>
                <w:bCs/>
                <w:color w:val="000000"/>
              </w:rPr>
              <w:t xml:space="preserve"> </w:t>
            </w:r>
          </w:p>
          <w:p w:rsidR="008469AF" w:rsidRPr="00074334" w:rsidRDefault="008469AF" w:rsidP="008462D9">
            <w:pPr>
              <w:ind w:right="-125" w:hanging="43"/>
              <w:rPr>
                <w:color w:val="000000"/>
              </w:rPr>
            </w:pPr>
            <w:r>
              <w:rPr>
                <w:color w:val="000000"/>
              </w:rPr>
              <w:t>«Обзывалки»</w:t>
            </w:r>
          </w:p>
          <w:p w:rsidR="008469AF" w:rsidRPr="008462D9" w:rsidRDefault="008469AF" w:rsidP="00092F3F">
            <w:pPr>
              <w:ind w:right="-125" w:hanging="43"/>
              <w:rPr>
                <w:color w:val="000000"/>
              </w:rPr>
            </w:pPr>
            <w:r w:rsidRPr="00074334">
              <w:rPr>
                <w:color w:val="000000"/>
              </w:rPr>
              <w:t>«Муравьиная тропа».</w:t>
            </w:r>
          </w:p>
        </w:tc>
        <w:tc>
          <w:tcPr>
            <w:tcW w:w="4476" w:type="dxa"/>
            <w:vMerge w:val="restart"/>
          </w:tcPr>
          <w:p w:rsidR="008469AF" w:rsidRPr="00074334" w:rsidRDefault="008469AF" w:rsidP="008469AF">
            <w:pPr>
              <w:rPr>
                <w:bCs/>
                <w:iCs/>
              </w:rPr>
            </w:pPr>
            <w:r w:rsidRPr="00074334">
              <w:rPr>
                <w:bCs/>
                <w:iCs/>
              </w:rPr>
              <w:t>Создание положительного эмоционального настроя в группе.</w:t>
            </w:r>
          </w:p>
          <w:p w:rsidR="008469AF" w:rsidRDefault="008469AF" w:rsidP="008469AF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Способствовать самораскрытию личности.</w:t>
            </w:r>
          </w:p>
          <w:p w:rsidR="008469AF" w:rsidRPr="00074334" w:rsidRDefault="008469AF" w:rsidP="008469AF">
            <w:pPr>
              <w:ind w:right="432"/>
            </w:pPr>
            <w:r w:rsidRPr="00074334">
              <w:rPr>
                <w:b/>
                <w:color w:val="000000"/>
              </w:rPr>
              <w:t>Л.</w:t>
            </w:r>
            <w:r>
              <w:rPr>
                <w:b/>
                <w:color w:val="000000"/>
              </w:rPr>
              <w:t xml:space="preserve"> </w:t>
            </w:r>
            <w:r w:rsidRPr="00074334">
              <w:t>Доброжелательно реагирует на замечания способен исправиться в ответ на  предложение взрослого.</w:t>
            </w:r>
          </w:p>
          <w:p w:rsidR="008469AF" w:rsidRPr="00074334" w:rsidRDefault="008469AF" w:rsidP="008469AF">
            <w:pPr>
              <w:ind w:right="432"/>
            </w:pPr>
            <w:r w:rsidRPr="00074334">
              <w:rPr>
                <w:b/>
              </w:rPr>
              <w:t>Р.</w:t>
            </w:r>
            <w:r w:rsidRPr="00074334">
              <w:t xml:space="preserve"> Планирует свои действия совместно с учителем, анализирует проблемы и результат.</w:t>
            </w:r>
          </w:p>
          <w:p w:rsidR="008469AF" w:rsidRPr="00074334" w:rsidRDefault="008469AF" w:rsidP="008469AF">
            <w:pPr>
              <w:ind w:right="432"/>
            </w:pPr>
            <w:r w:rsidRPr="00074334">
              <w:rPr>
                <w:b/>
              </w:rPr>
              <w:t>К.</w:t>
            </w:r>
            <w:r w:rsidRPr="00074334">
              <w:t xml:space="preserve"> Чувствуя приближения конфликта способен его избежать или быстро нивелировать</w:t>
            </w:r>
            <w:r w:rsidRPr="00074334">
              <w:tab/>
              <w:t>.</w:t>
            </w:r>
          </w:p>
          <w:p w:rsidR="008469AF" w:rsidRDefault="008469AF" w:rsidP="008469AF">
            <w:pPr>
              <w:outlineLvl w:val="0"/>
              <w:rPr>
                <w:b/>
              </w:rPr>
            </w:pPr>
            <w:r w:rsidRPr="00074334">
              <w:rPr>
                <w:b/>
              </w:rPr>
              <w:t>П.</w:t>
            </w:r>
            <w:r w:rsidRPr="00074334">
              <w:t xml:space="preserve"> Анализировать, сравнивать, группировать различные объекты, явления, факты.</w:t>
            </w:r>
          </w:p>
        </w:tc>
        <w:tc>
          <w:tcPr>
            <w:tcW w:w="1778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469AF" w:rsidTr="001D64D4">
        <w:tc>
          <w:tcPr>
            <w:tcW w:w="856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34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060" w:type="dxa"/>
          </w:tcPr>
          <w:p w:rsidR="008469AF" w:rsidRPr="008462D9" w:rsidRDefault="008469AF" w:rsidP="00AD3E62">
            <w:pPr>
              <w:rPr>
                <w:szCs w:val="28"/>
              </w:rPr>
            </w:pPr>
            <w:r>
              <w:rPr>
                <w:szCs w:val="28"/>
              </w:rPr>
              <w:t xml:space="preserve">Обучение способов психогигиены </w:t>
            </w:r>
          </w:p>
        </w:tc>
        <w:tc>
          <w:tcPr>
            <w:tcW w:w="1115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469AF" w:rsidRDefault="008469AF" w:rsidP="008462D9">
            <w:pPr>
              <w:ind w:right="-125" w:hanging="43"/>
              <w:rPr>
                <w:color w:val="000000"/>
              </w:rPr>
            </w:pPr>
            <w:r>
              <w:rPr>
                <w:color w:val="000000"/>
              </w:rPr>
              <w:t xml:space="preserve">Теоретическая часть, объяснение  введение основных понятий </w:t>
            </w:r>
          </w:p>
          <w:p w:rsidR="008469AF" w:rsidRDefault="008469AF" w:rsidP="008462D9">
            <w:pPr>
              <w:ind w:right="-125" w:hanging="43"/>
              <w:rPr>
                <w:color w:val="000000"/>
              </w:rPr>
            </w:pPr>
            <w:r>
              <w:rPr>
                <w:color w:val="000000"/>
              </w:rPr>
              <w:t xml:space="preserve">«Коммуникативная психогигиена» </w:t>
            </w:r>
          </w:p>
          <w:p w:rsidR="008469AF" w:rsidRDefault="008469AF" w:rsidP="008469AF">
            <w:pPr>
              <w:ind w:right="-125" w:hanging="43"/>
              <w:rPr>
                <w:color w:val="000000"/>
              </w:rPr>
            </w:pPr>
            <w:r>
              <w:rPr>
                <w:color w:val="000000"/>
              </w:rPr>
              <w:t xml:space="preserve">«Приемы улучшения общения» </w:t>
            </w:r>
          </w:p>
          <w:p w:rsidR="008469AF" w:rsidRDefault="008469AF" w:rsidP="008469AF">
            <w:pPr>
              <w:ind w:right="-125" w:hanging="43"/>
              <w:rPr>
                <w:color w:val="000000"/>
              </w:rPr>
            </w:pPr>
            <w:r>
              <w:rPr>
                <w:color w:val="000000"/>
              </w:rPr>
              <w:t xml:space="preserve">«Квадраты важности» </w:t>
            </w:r>
          </w:p>
          <w:p w:rsidR="008469AF" w:rsidRPr="00074334" w:rsidRDefault="008469AF" w:rsidP="008469AF">
            <w:pPr>
              <w:ind w:right="-125" w:hanging="43"/>
              <w:rPr>
                <w:color w:val="000000"/>
              </w:rPr>
            </w:pPr>
            <w:r>
              <w:rPr>
                <w:color w:val="000000"/>
              </w:rPr>
              <w:t xml:space="preserve">«Метод помидора» </w:t>
            </w:r>
          </w:p>
        </w:tc>
        <w:tc>
          <w:tcPr>
            <w:tcW w:w="4476" w:type="dxa"/>
            <w:vMerge/>
          </w:tcPr>
          <w:p w:rsidR="008469AF" w:rsidRDefault="008469AF" w:rsidP="008469AF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</w:tc>
      </w:tr>
      <w:tr w:rsidR="00014ED1" w:rsidTr="001427B0">
        <w:tc>
          <w:tcPr>
            <w:tcW w:w="856" w:type="dxa"/>
          </w:tcPr>
          <w:p w:rsidR="00014ED1" w:rsidRDefault="00014ED1" w:rsidP="001D64D4">
            <w:pPr>
              <w:jc w:val="center"/>
              <w:outlineLvl w:val="0"/>
              <w:rPr>
                <w:b/>
              </w:rPr>
            </w:pPr>
          </w:p>
          <w:p w:rsidR="008469AF" w:rsidRDefault="008469AF" w:rsidP="001D64D4">
            <w:pPr>
              <w:jc w:val="center"/>
              <w:outlineLvl w:val="0"/>
              <w:rPr>
                <w:b/>
              </w:rPr>
            </w:pPr>
          </w:p>
          <w:p w:rsidR="008469AF" w:rsidRPr="008469AF" w:rsidRDefault="008469AF" w:rsidP="001D64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36</w:t>
            </w:r>
          </w:p>
          <w:p w:rsidR="00014ED1" w:rsidRPr="008469AF" w:rsidRDefault="00014ED1" w:rsidP="001D64D4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014ED1" w:rsidRPr="008469AF" w:rsidRDefault="00014ED1" w:rsidP="008462D9">
            <w:pPr>
              <w:outlineLvl w:val="0"/>
              <w:rPr>
                <w:b/>
                <w:szCs w:val="28"/>
              </w:rPr>
            </w:pPr>
            <w:r w:rsidRPr="008469AF">
              <w:rPr>
                <w:b/>
                <w:szCs w:val="28"/>
              </w:rPr>
              <w:t>Толерантное отношение к окружающему</w:t>
            </w:r>
          </w:p>
          <w:p w:rsidR="00014ED1" w:rsidRPr="008469AF" w:rsidRDefault="008469AF" w:rsidP="008462D9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Что такое толерантность</w:t>
            </w:r>
          </w:p>
          <w:p w:rsidR="00014ED1" w:rsidRPr="008469AF" w:rsidRDefault="00014ED1" w:rsidP="008462D9">
            <w:r w:rsidRPr="008469AF">
              <w:rPr>
                <w:sz w:val="22"/>
              </w:rPr>
              <w:t xml:space="preserve"> </w:t>
            </w:r>
          </w:p>
        </w:tc>
        <w:tc>
          <w:tcPr>
            <w:tcW w:w="1115" w:type="dxa"/>
          </w:tcPr>
          <w:p w:rsidR="008469AF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(18)</w:t>
            </w:r>
          </w:p>
          <w:p w:rsidR="008469AF" w:rsidRDefault="008469AF" w:rsidP="00AD3E62">
            <w:pPr>
              <w:jc w:val="center"/>
              <w:outlineLvl w:val="0"/>
              <w:rPr>
                <w:b/>
              </w:rPr>
            </w:pPr>
          </w:p>
          <w:p w:rsidR="00014ED1" w:rsidRDefault="008469A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014ED1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Знакомство с понятиями</w:t>
            </w:r>
            <w:r w:rsidR="00014ED1" w:rsidRPr="00074334">
              <w:rPr>
                <w:bCs/>
                <w:iCs/>
              </w:rPr>
              <w:t xml:space="preserve">. </w:t>
            </w:r>
          </w:p>
          <w:p w:rsidR="001D121B" w:rsidRDefault="00014ED1" w:rsidP="00AD3E62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Дискуссия.</w:t>
            </w:r>
          </w:p>
          <w:p w:rsidR="00BD1ACF" w:rsidRPr="00092F3F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Тренинговое упражнение «Домино»</w:t>
            </w:r>
          </w:p>
        </w:tc>
        <w:tc>
          <w:tcPr>
            <w:tcW w:w="4476" w:type="dxa"/>
            <w:vMerge w:val="restart"/>
          </w:tcPr>
          <w:p w:rsidR="00014ED1" w:rsidRPr="00014ED1" w:rsidRDefault="00014ED1" w:rsidP="001427B0">
            <w:r w:rsidRPr="00014ED1">
              <w:t>Рефлексия нравственных качеств «Я».</w:t>
            </w:r>
          </w:p>
          <w:p w:rsidR="00014ED1" w:rsidRPr="00074334" w:rsidRDefault="00014ED1" w:rsidP="001427B0">
            <w:r w:rsidRPr="00074334">
              <w:t>Управление произвольностью внимания.</w:t>
            </w:r>
          </w:p>
          <w:p w:rsidR="00014ED1" w:rsidRPr="00074334" w:rsidRDefault="00014ED1" w:rsidP="001427B0">
            <w:r w:rsidRPr="00074334">
              <w:t>Изучение причинно-следственных связей.</w:t>
            </w:r>
          </w:p>
          <w:p w:rsidR="00014ED1" w:rsidRPr="00074334" w:rsidRDefault="00014ED1" w:rsidP="001427B0">
            <w:r w:rsidRPr="00074334">
              <w:t>Контроль своего поведения в сотрудничестве.</w:t>
            </w:r>
          </w:p>
          <w:p w:rsidR="00014ED1" w:rsidRPr="00074334" w:rsidRDefault="00014ED1" w:rsidP="001427B0">
            <w:r w:rsidRPr="00074334">
              <w:lastRenderedPageBreak/>
              <w:t>Развитие потребности в нравственном самосовершенствовании через изучение культуры разных народов.</w:t>
            </w:r>
          </w:p>
          <w:p w:rsidR="00014ED1" w:rsidRPr="00074334" w:rsidRDefault="00014ED1" w:rsidP="001427B0">
            <w:r w:rsidRPr="00074334">
              <w:t>Ориентировка на ценности человеческой личности.</w:t>
            </w:r>
          </w:p>
          <w:p w:rsidR="00014ED1" w:rsidRPr="00074334" w:rsidRDefault="00014ED1" w:rsidP="001427B0"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074334">
              <w:t>Относиться открыто к внешнему миру, чувствовать уверенность в своих силах в учебной деятельности, уметь адаптироваться к новым ситуациям в учебной деятельности.</w:t>
            </w:r>
          </w:p>
          <w:p w:rsidR="00014ED1" w:rsidRPr="001427B0" w:rsidRDefault="00014ED1" w:rsidP="001427B0">
            <w:pPr>
              <w:shd w:val="clear" w:color="auto" w:fill="FFFFFF"/>
              <w:rPr>
                <w:color w:val="000000"/>
              </w:rPr>
            </w:pPr>
            <w:r w:rsidRPr="00074334">
              <w:rPr>
                <w:b/>
                <w:iCs/>
                <w:color w:val="000000"/>
              </w:rPr>
              <w:t>Р</w:t>
            </w:r>
            <w:r w:rsidRPr="00074334">
              <w:rPr>
                <w:iCs/>
                <w:color w:val="000000"/>
              </w:rPr>
              <w:t xml:space="preserve">. </w:t>
            </w:r>
            <w:r w:rsidRPr="00074334">
              <w:rPr>
                <w:color w:val="000000"/>
              </w:rPr>
              <w:t xml:space="preserve">В диалоге с учителем </w:t>
            </w:r>
            <w:r w:rsidRPr="00074334">
              <w:rPr>
                <w:iCs/>
                <w:color w:val="000000"/>
              </w:rPr>
              <w:t xml:space="preserve">вырабатывать </w:t>
            </w:r>
            <w:r w:rsidRPr="00074334">
              <w:rPr>
                <w:color w:val="000000"/>
              </w:rPr>
              <w:t xml:space="preserve">критерии оценки и </w:t>
            </w:r>
            <w:r w:rsidRPr="00074334">
              <w:rPr>
                <w:iCs/>
                <w:color w:val="000000"/>
              </w:rPr>
              <w:t>опреде</w:t>
            </w:r>
            <w:r w:rsidRPr="00074334">
              <w:rPr>
                <w:iCs/>
                <w:color w:val="000000"/>
              </w:rPr>
              <w:softHyphen/>
              <w:t xml:space="preserve">лять </w:t>
            </w:r>
            <w:r w:rsidRPr="00074334">
              <w:rPr>
                <w:color w:val="000000"/>
              </w:rPr>
              <w:t>степень успешности своей работы и работы других в соответствии с этими критериями.</w:t>
            </w:r>
          </w:p>
          <w:p w:rsidR="00014ED1" w:rsidRPr="00074334" w:rsidRDefault="00014ED1" w:rsidP="001427B0">
            <w:pPr>
              <w:shd w:val="clear" w:color="auto" w:fill="FFFFFF"/>
            </w:pPr>
            <w:r w:rsidRPr="00074334">
              <w:rPr>
                <w:b/>
                <w:iCs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074334">
              <w:rPr>
                <w:iCs/>
                <w:color w:val="000000"/>
              </w:rPr>
              <w:t xml:space="preserve">Перерабатывать </w:t>
            </w:r>
            <w:r w:rsidRPr="00074334">
              <w:rPr>
                <w:color w:val="000000"/>
              </w:rPr>
              <w:t xml:space="preserve">и </w:t>
            </w:r>
            <w:r w:rsidRPr="00074334">
              <w:rPr>
                <w:iCs/>
                <w:color w:val="000000"/>
              </w:rPr>
              <w:t xml:space="preserve">преобразовывать </w:t>
            </w:r>
            <w:r w:rsidRPr="00074334">
              <w:rPr>
                <w:color w:val="000000"/>
              </w:rPr>
              <w:t>информацию из одной формы в другую (составлять план, таблицу, схему, презентацию).</w:t>
            </w:r>
          </w:p>
          <w:p w:rsidR="00014ED1" w:rsidRPr="001427B0" w:rsidRDefault="00014ED1" w:rsidP="001427B0">
            <w:pPr>
              <w:shd w:val="clear" w:color="auto" w:fill="FFFFFF"/>
            </w:pPr>
            <w:r w:rsidRPr="00074334">
              <w:rPr>
                <w:b/>
                <w:iCs/>
                <w:color w:val="000000"/>
              </w:rPr>
              <w:t>К.</w:t>
            </w:r>
            <w:r>
              <w:rPr>
                <w:color w:val="000000"/>
              </w:rPr>
              <w:t xml:space="preserve"> </w:t>
            </w:r>
            <w:r w:rsidRPr="00074334">
              <w:rPr>
                <w:iCs/>
                <w:color w:val="000000"/>
              </w:rPr>
              <w:t xml:space="preserve">Высказывать </w:t>
            </w:r>
            <w:r w:rsidRPr="00074334">
              <w:rPr>
                <w:color w:val="000000"/>
              </w:rPr>
              <w:t xml:space="preserve">и </w:t>
            </w:r>
            <w:r w:rsidRPr="00074334">
              <w:rPr>
                <w:iCs/>
                <w:color w:val="000000"/>
              </w:rPr>
              <w:t xml:space="preserve">обосновывать </w:t>
            </w:r>
            <w:r w:rsidRPr="00074334">
              <w:rPr>
                <w:color w:val="000000"/>
              </w:rPr>
              <w:t>свою точку зрения</w:t>
            </w:r>
            <w:r>
              <w:rPr>
                <w:color w:val="000000"/>
              </w:rPr>
              <w:t xml:space="preserve">. </w:t>
            </w:r>
            <w:r w:rsidRPr="00074334">
              <w:rPr>
                <w:iCs/>
                <w:color w:val="000000"/>
              </w:rPr>
              <w:t>Задавать вопросы.</w:t>
            </w:r>
          </w:p>
        </w:tc>
        <w:tc>
          <w:tcPr>
            <w:tcW w:w="1778" w:type="dxa"/>
          </w:tcPr>
          <w:p w:rsidR="00014ED1" w:rsidRDefault="00014ED1" w:rsidP="00AD3E62">
            <w:pPr>
              <w:jc w:val="center"/>
              <w:outlineLvl w:val="0"/>
              <w:rPr>
                <w:b/>
              </w:rPr>
            </w:pPr>
          </w:p>
        </w:tc>
      </w:tr>
      <w:tr w:rsidR="00014ED1" w:rsidTr="001D64D4">
        <w:tc>
          <w:tcPr>
            <w:tcW w:w="856" w:type="dxa"/>
          </w:tcPr>
          <w:p w:rsidR="00014ED1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37</w:t>
            </w:r>
          </w:p>
          <w:p w:rsidR="00014ED1" w:rsidRDefault="00014ED1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014ED1" w:rsidRPr="008462D9" w:rsidRDefault="00BD1ACF" w:rsidP="008462D9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Планета толерантности </w:t>
            </w:r>
          </w:p>
          <w:p w:rsidR="00014ED1" w:rsidRPr="00266F43" w:rsidRDefault="00014ED1" w:rsidP="008462D9">
            <w:r w:rsidRPr="008462D9">
              <w:rPr>
                <w:sz w:val="22"/>
              </w:rPr>
              <w:t xml:space="preserve"> </w:t>
            </w:r>
          </w:p>
        </w:tc>
        <w:tc>
          <w:tcPr>
            <w:tcW w:w="1115" w:type="dxa"/>
          </w:tcPr>
          <w:p w:rsidR="00014ED1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1D121B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Ведение в тему </w:t>
            </w:r>
          </w:p>
          <w:p w:rsidR="00BD1ACF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Тест на уровень развития </w:t>
            </w:r>
            <w:r>
              <w:rPr>
                <w:bCs/>
                <w:iCs/>
              </w:rPr>
              <w:lastRenderedPageBreak/>
              <w:t xml:space="preserve">толерантности, обсуждение результатов </w:t>
            </w:r>
          </w:p>
          <w:p w:rsidR="00BD1ACF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«Толерантный комплимент»</w:t>
            </w:r>
          </w:p>
          <w:p w:rsidR="00BD1ACF" w:rsidRPr="00092F3F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Составление группового договора </w:t>
            </w:r>
          </w:p>
        </w:tc>
        <w:tc>
          <w:tcPr>
            <w:tcW w:w="4476" w:type="dxa"/>
            <w:vMerge/>
          </w:tcPr>
          <w:p w:rsidR="00014ED1" w:rsidRDefault="00014ED1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014ED1" w:rsidRDefault="00014ED1" w:rsidP="00AD3E62">
            <w:pPr>
              <w:jc w:val="center"/>
              <w:outlineLvl w:val="0"/>
              <w:rPr>
                <w:b/>
              </w:rPr>
            </w:pPr>
          </w:p>
        </w:tc>
      </w:tr>
      <w:tr w:rsidR="00014ED1" w:rsidTr="001D64D4">
        <w:tc>
          <w:tcPr>
            <w:tcW w:w="856" w:type="dxa"/>
          </w:tcPr>
          <w:p w:rsidR="00014ED1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  <w:p w:rsidR="00014ED1" w:rsidRDefault="00014ED1" w:rsidP="008462D9">
            <w:pPr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014ED1" w:rsidRPr="008462D9" w:rsidRDefault="00BD1ACF" w:rsidP="008462D9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Толерантная личность </w:t>
            </w:r>
          </w:p>
          <w:p w:rsidR="00014ED1" w:rsidRDefault="00014ED1" w:rsidP="008462D9">
            <w:pPr>
              <w:outlineLvl w:val="0"/>
              <w:rPr>
                <w:b/>
              </w:rPr>
            </w:pPr>
            <w:r w:rsidRPr="008462D9">
              <w:rPr>
                <w:sz w:val="22"/>
              </w:rPr>
              <w:t xml:space="preserve"> </w:t>
            </w:r>
          </w:p>
        </w:tc>
        <w:tc>
          <w:tcPr>
            <w:tcW w:w="1115" w:type="dxa"/>
          </w:tcPr>
          <w:p w:rsidR="00014ED1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014ED1" w:rsidRDefault="00014ED1" w:rsidP="00AD3E62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 xml:space="preserve">Дискуссия. </w:t>
            </w:r>
          </w:p>
          <w:p w:rsidR="001D121B" w:rsidRDefault="00BD1ACF" w:rsidP="00014ED1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Просмотр мультфильма «Не такой как все». </w:t>
            </w:r>
          </w:p>
          <w:p w:rsidR="00BD1ACF" w:rsidRDefault="00BD1ACF" w:rsidP="00014ED1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Толерантность на разных языках. </w:t>
            </w:r>
          </w:p>
          <w:p w:rsidR="00BD1ACF" w:rsidRDefault="00BD1ACF" w:rsidP="00014ED1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«Сходства и различия» </w:t>
            </w:r>
          </w:p>
          <w:p w:rsidR="00BD1ACF" w:rsidRDefault="00BD1ACF" w:rsidP="00014ED1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«Твои черты» </w:t>
            </w:r>
          </w:p>
          <w:p w:rsidR="00BD1ACF" w:rsidRDefault="00BD1ACF" w:rsidP="00014ED1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«Жемчужина в раковине» </w:t>
            </w:r>
          </w:p>
          <w:p w:rsidR="00BD1ACF" w:rsidRPr="00BD1ACF" w:rsidRDefault="00BD1ACF" w:rsidP="00014ED1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«Волшебная рука», «Комплименты» </w:t>
            </w:r>
          </w:p>
        </w:tc>
        <w:tc>
          <w:tcPr>
            <w:tcW w:w="4476" w:type="dxa"/>
            <w:vMerge/>
          </w:tcPr>
          <w:p w:rsidR="00014ED1" w:rsidRDefault="00014ED1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014ED1" w:rsidRDefault="00014ED1" w:rsidP="00AD3E62">
            <w:pPr>
              <w:jc w:val="center"/>
              <w:outlineLvl w:val="0"/>
              <w:rPr>
                <w:b/>
              </w:rPr>
            </w:pPr>
          </w:p>
        </w:tc>
      </w:tr>
      <w:tr w:rsidR="00BD1ACF" w:rsidTr="001D64D4">
        <w:tc>
          <w:tcPr>
            <w:tcW w:w="856" w:type="dxa"/>
          </w:tcPr>
          <w:p w:rsidR="00BD1ACF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39</w:t>
            </w:r>
          </w:p>
          <w:p w:rsidR="00BD1ACF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60" w:type="dxa"/>
          </w:tcPr>
          <w:p w:rsidR="00BD1ACF" w:rsidRDefault="00BD1ACF" w:rsidP="008462D9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Счастье - когда тебя понимают </w:t>
            </w:r>
          </w:p>
        </w:tc>
        <w:tc>
          <w:tcPr>
            <w:tcW w:w="1115" w:type="dxa"/>
          </w:tcPr>
          <w:p w:rsidR="00BD1ACF" w:rsidRDefault="00BD1ACF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BD1ACF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Игра «Пойми меня» </w:t>
            </w:r>
          </w:p>
          <w:p w:rsidR="00BD1ACF" w:rsidRDefault="00BD1ACF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«Ролевые ситуации» </w:t>
            </w:r>
          </w:p>
          <w:p w:rsidR="00972FDE" w:rsidRDefault="00972FDE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«Я уникален, ты уникален» </w:t>
            </w:r>
          </w:p>
          <w:p w:rsidR="00972FDE" w:rsidRPr="00074334" w:rsidRDefault="00972FDE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Анализ притчи «Бабочки» </w:t>
            </w:r>
          </w:p>
        </w:tc>
        <w:tc>
          <w:tcPr>
            <w:tcW w:w="4476" w:type="dxa"/>
            <w:vMerge/>
          </w:tcPr>
          <w:p w:rsidR="00BD1ACF" w:rsidRDefault="00BD1ACF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BD1ACF" w:rsidRDefault="00BD1ACF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41</w:t>
            </w:r>
          </w:p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060" w:type="dxa"/>
          </w:tcPr>
          <w:p w:rsidR="0055464D" w:rsidRDefault="0055464D" w:rsidP="008462D9">
            <w:pPr>
              <w:outlineLvl w:val="0"/>
              <w:rPr>
                <w:szCs w:val="28"/>
              </w:rPr>
            </w:pPr>
            <w:r>
              <w:rPr>
                <w:szCs w:val="28"/>
              </w:rPr>
              <w:t>Тренинг «ТерпиМЫ»</w:t>
            </w: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55464D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Упражнение «Орехи»</w:t>
            </w:r>
          </w:p>
          <w:p w:rsidR="0055464D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«Ладошки» </w:t>
            </w:r>
          </w:p>
          <w:p w:rsidR="0055464D" w:rsidRDefault="0055464D" w:rsidP="00972FDE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«Компот» </w:t>
            </w:r>
          </w:p>
          <w:p w:rsidR="0055464D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Игра «На лбу написано»</w:t>
            </w:r>
          </w:p>
          <w:p w:rsidR="0055464D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Игра «Автобус» </w:t>
            </w:r>
          </w:p>
          <w:p w:rsidR="0055464D" w:rsidRPr="00074334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«Лукошко»  </w:t>
            </w:r>
          </w:p>
        </w:tc>
        <w:tc>
          <w:tcPr>
            <w:tcW w:w="4476" w:type="dxa"/>
            <w:vMerge w:val="restart"/>
          </w:tcPr>
          <w:p w:rsidR="0055464D" w:rsidRPr="00014ED1" w:rsidRDefault="0055464D" w:rsidP="00BD1ACF">
            <w:r w:rsidRPr="00014ED1">
              <w:t>Рефлексия нравственных качеств «Я».</w:t>
            </w:r>
          </w:p>
          <w:p w:rsidR="0055464D" w:rsidRPr="00074334" w:rsidRDefault="0055464D" w:rsidP="00BD1ACF">
            <w:r w:rsidRPr="00074334">
              <w:t>Управление произвольностью внимания.</w:t>
            </w:r>
          </w:p>
          <w:p w:rsidR="0055464D" w:rsidRPr="00074334" w:rsidRDefault="0055464D" w:rsidP="00BD1ACF">
            <w:r w:rsidRPr="00074334">
              <w:t>Изучение причинно-следственных связей.</w:t>
            </w:r>
          </w:p>
          <w:p w:rsidR="0055464D" w:rsidRPr="00074334" w:rsidRDefault="0055464D" w:rsidP="00BD1ACF">
            <w:r w:rsidRPr="00074334">
              <w:t>Контроль своего поведения в сотрудничестве.</w:t>
            </w:r>
          </w:p>
          <w:p w:rsidR="0055464D" w:rsidRPr="00074334" w:rsidRDefault="0055464D" w:rsidP="00BD1ACF">
            <w:r w:rsidRPr="00074334">
              <w:t>Развитие потребности в нравственном самосовершенствовании через изучение культуры разных народов.</w:t>
            </w:r>
          </w:p>
          <w:p w:rsidR="0055464D" w:rsidRPr="00074334" w:rsidRDefault="0055464D" w:rsidP="00BD1ACF">
            <w:r w:rsidRPr="00074334">
              <w:t>Ориентировка на ценности человеческой личности.</w:t>
            </w:r>
          </w:p>
          <w:p w:rsidR="0055464D" w:rsidRPr="00074334" w:rsidRDefault="0055464D" w:rsidP="00BD1ACF"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074334">
              <w:t xml:space="preserve">Относиться открыто к внешнему миру, чувствовать уверенность в своих силах в учебной деятельности, уметь </w:t>
            </w:r>
            <w:r w:rsidRPr="00074334">
              <w:lastRenderedPageBreak/>
              <w:t>адаптироваться к новым ситуациям в учебной деятельности.</w:t>
            </w:r>
          </w:p>
          <w:p w:rsidR="0055464D" w:rsidRPr="001427B0" w:rsidRDefault="0055464D" w:rsidP="00BD1ACF">
            <w:pPr>
              <w:shd w:val="clear" w:color="auto" w:fill="FFFFFF"/>
              <w:rPr>
                <w:color w:val="000000"/>
              </w:rPr>
            </w:pPr>
            <w:r w:rsidRPr="00074334">
              <w:rPr>
                <w:b/>
                <w:iCs/>
                <w:color w:val="000000"/>
              </w:rPr>
              <w:t>Р</w:t>
            </w:r>
            <w:r w:rsidRPr="00074334">
              <w:rPr>
                <w:iCs/>
                <w:color w:val="000000"/>
              </w:rPr>
              <w:t xml:space="preserve">. </w:t>
            </w:r>
            <w:r w:rsidRPr="00074334">
              <w:rPr>
                <w:color w:val="000000"/>
              </w:rPr>
              <w:t xml:space="preserve">В диалоге с учителем </w:t>
            </w:r>
            <w:r w:rsidRPr="00074334">
              <w:rPr>
                <w:iCs/>
                <w:color w:val="000000"/>
              </w:rPr>
              <w:t xml:space="preserve">вырабатывать </w:t>
            </w:r>
            <w:r w:rsidRPr="00074334">
              <w:rPr>
                <w:color w:val="000000"/>
              </w:rPr>
              <w:t xml:space="preserve">критерии оценки и </w:t>
            </w:r>
            <w:r w:rsidRPr="00074334">
              <w:rPr>
                <w:iCs/>
                <w:color w:val="000000"/>
              </w:rPr>
              <w:t>опреде</w:t>
            </w:r>
            <w:r w:rsidRPr="00074334">
              <w:rPr>
                <w:iCs/>
                <w:color w:val="000000"/>
              </w:rPr>
              <w:softHyphen/>
              <w:t xml:space="preserve">лять </w:t>
            </w:r>
            <w:r w:rsidRPr="00074334">
              <w:rPr>
                <w:color w:val="000000"/>
              </w:rPr>
              <w:t>степень успешности своей работы и работы других в соответствии с этими критериями.</w:t>
            </w:r>
          </w:p>
          <w:p w:rsidR="0055464D" w:rsidRPr="00074334" w:rsidRDefault="0055464D" w:rsidP="00BD1ACF">
            <w:pPr>
              <w:shd w:val="clear" w:color="auto" w:fill="FFFFFF"/>
            </w:pPr>
            <w:r w:rsidRPr="00074334">
              <w:rPr>
                <w:b/>
                <w:iCs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074334">
              <w:rPr>
                <w:iCs/>
                <w:color w:val="000000"/>
              </w:rPr>
              <w:t xml:space="preserve">Перерабатывать </w:t>
            </w:r>
            <w:r w:rsidRPr="00074334">
              <w:rPr>
                <w:color w:val="000000"/>
              </w:rPr>
              <w:t xml:space="preserve">и </w:t>
            </w:r>
            <w:r w:rsidRPr="00074334">
              <w:rPr>
                <w:iCs/>
                <w:color w:val="000000"/>
              </w:rPr>
              <w:t xml:space="preserve">преобразовывать </w:t>
            </w:r>
            <w:r w:rsidRPr="00074334">
              <w:rPr>
                <w:color w:val="000000"/>
              </w:rPr>
              <w:t>информацию из одной формы в другую (составлять план, таблицу, схему, презентацию).</w:t>
            </w:r>
          </w:p>
          <w:p w:rsidR="0055464D" w:rsidRDefault="0055464D" w:rsidP="00BD1ACF">
            <w:pPr>
              <w:outlineLvl w:val="0"/>
              <w:rPr>
                <w:b/>
              </w:rPr>
            </w:pPr>
            <w:r w:rsidRPr="00074334">
              <w:rPr>
                <w:b/>
                <w:iCs/>
                <w:color w:val="000000"/>
              </w:rPr>
              <w:t>К.</w:t>
            </w:r>
            <w:r>
              <w:rPr>
                <w:color w:val="000000"/>
              </w:rPr>
              <w:t xml:space="preserve"> </w:t>
            </w:r>
            <w:r w:rsidRPr="00074334">
              <w:rPr>
                <w:iCs/>
                <w:color w:val="000000"/>
              </w:rPr>
              <w:t xml:space="preserve">Высказывать </w:t>
            </w:r>
            <w:r w:rsidRPr="00074334">
              <w:rPr>
                <w:color w:val="000000"/>
              </w:rPr>
              <w:t xml:space="preserve">и </w:t>
            </w:r>
            <w:r w:rsidRPr="00074334">
              <w:rPr>
                <w:iCs/>
                <w:color w:val="000000"/>
              </w:rPr>
              <w:t xml:space="preserve">обосновывать </w:t>
            </w:r>
            <w:r w:rsidRPr="00074334">
              <w:rPr>
                <w:color w:val="000000"/>
              </w:rPr>
              <w:t>свою точку зрения</w:t>
            </w:r>
            <w:r>
              <w:rPr>
                <w:color w:val="000000"/>
              </w:rPr>
              <w:t xml:space="preserve">. </w:t>
            </w:r>
            <w:r w:rsidRPr="00074334">
              <w:rPr>
                <w:iCs/>
                <w:color w:val="000000"/>
              </w:rPr>
              <w:t>Задавать вопросы.</w:t>
            </w: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BD1AC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43</w:t>
            </w:r>
          </w:p>
          <w:p w:rsidR="0055464D" w:rsidRDefault="0055464D" w:rsidP="00BD1AC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060" w:type="dxa"/>
          </w:tcPr>
          <w:p w:rsidR="0055464D" w:rsidRPr="008462D9" w:rsidRDefault="0055464D" w:rsidP="008462D9">
            <w:pPr>
              <w:outlineLvl w:val="0"/>
              <w:rPr>
                <w:szCs w:val="28"/>
              </w:rPr>
            </w:pPr>
            <w:r w:rsidRPr="008462D9">
              <w:rPr>
                <w:szCs w:val="28"/>
              </w:rPr>
              <w:t xml:space="preserve">Богатыри на Руси </w:t>
            </w:r>
          </w:p>
          <w:p w:rsidR="0055464D" w:rsidRDefault="0055464D" w:rsidP="008462D9">
            <w:pPr>
              <w:outlineLvl w:val="0"/>
              <w:rPr>
                <w:b/>
              </w:rPr>
            </w:pPr>
            <w:r w:rsidRPr="008462D9">
              <w:rPr>
                <w:sz w:val="22"/>
              </w:rPr>
              <w:t xml:space="preserve"> </w:t>
            </w: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55464D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>Дискуссия</w:t>
            </w:r>
          </w:p>
          <w:p w:rsidR="0055464D" w:rsidRDefault="0055464D" w:rsidP="00AD3E62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 xml:space="preserve">Современные богатыри и богатыри из сказок </w:t>
            </w:r>
          </w:p>
          <w:p w:rsidR="0055464D" w:rsidRPr="00972FDE" w:rsidRDefault="0055464D" w:rsidP="00AD3E62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«Да-нет»</w:t>
            </w:r>
          </w:p>
        </w:tc>
        <w:tc>
          <w:tcPr>
            <w:tcW w:w="4476" w:type="dxa"/>
            <w:vMerge/>
          </w:tcPr>
          <w:p w:rsidR="0055464D" w:rsidRPr="00266F43" w:rsidRDefault="0055464D" w:rsidP="00014ED1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45</w:t>
            </w:r>
          </w:p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46</w:t>
            </w:r>
          </w:p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55464D" w:rsidRPr="008462D9" w:rsidRDefault="0055464D" w:rsidP="008462D9">
            <w:pPr>
              <w:outlineLvl w:val="0"/>
              <w:rPr>
                <w:szCs w:val="28"/>
              </w:rPr>
            </w:pPr>
            <w:r w:rsidRPr="008462D9">
              <w:rPr>
                <w:szCs w:val="28"/>
              </w:rPr>
              <w:t>Культура  разных народов</w:t>
            </w:r>
          </w:p>
          <w:p w:rsidR="0055464D" w:rsidRDefault="0055464D" w:rsidP="008462D9">
            <w:pPr>
              <w:rPr>
                <w:b/>
              </w:rPr>
            </w:pP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55464D" w:rsidRDefault="0055464D" w:rsidP="00AD3E62">
            <w:pPr>
              <w:outlineLvl w:val="0"/>
              <w:rPr>
                <w:bCs/>
                <w:iCs/>
              </w:rPr>
            </w:pPr>
            <w:r w:rsidRPr="00074334">
              <w:rPr>
                <w:bCs/>
                <w:iCs/>
              </w:rPr>
              <w:t>Прочтение и обсуждение сказок народов мира.</w:t>
            </w:r>
          </w:p>
          <w:p w:rsidR="0055464D" w:rsidRPr="0055464D" w:rsidRDefault="0055464D" w:rsidP="00AD3E62">
            <w:pPr>
              <w:outlineLvl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Обсуждение различий в сказках народов мира </w:t>
            </w:r>
          </w:p>
        </w:tc>
        <w:tc>
          <w:tcPr>
            <w:tcW w:w="4476" w:type="dxa"/>
            <w:vMerge/>
          </w:tcPr>
          <w:p w:rsidR="0055464D" w:rsidRPr="00266F43" w:rsidRDefault="0055464D" w:rsidP="00AD3E62">
            <w:pPr>
              <w:pStyle w:val="aa"/>
              <w:shd w:val="clear" w:color="auto" w:fill="FFFFFF"/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48</w:t>
            </w:r>
          </w:p>
          <w:p w:rsidR="0055464D" w:rsidRDefault="0055464D" w:rsidP="00001CA3">
            <w:pPr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55464D" w:rsidRDefault="0055464D" w:rsidP="008462D9">
            <w:r w:rsidRPr="008462D9">
              <w:rPr>
                <w:szCs w:val="28"/>
              </w:rPr>
              <w:t>У каждого народа свой герой.</w:t>
            </w:r>
            <w:r w:rsidRPr="008462D9">
              <w:rPr>
                <w:sz w:val="22"/>
              </w:rPr>
              <w:t xml:space="preserve">  </w:t>
            </w:r>
          </w:p>
          <w:p w:rsidR="0055464D" w:rsidRPr="00685A3B" w:rsidRDefault="0055464D" w:rsidP="00685A3B"/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55464D" w:rsidRDefault="0055464D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Знакомство с героями различных наров. </w:t>
            </w:r>
          </w:p>
          <w:p w:rsidR="0055464D" w:rsidRDefault="0055464D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Влияние образа на культура народа </w:t>
            </w:r>
          </w:p>
          <w:p w:rsidR="0055464D" w:rsidRPr="0055464D" w:rsidRDefault="0055464D" w:rsidP="00014ED1">
            <w:pPr>
              <w:rPr>
                <w:bCs/>
                <w:iCs/>
              </w:rPr>
            </w:pPr>
            <w:r w:rsidRPr="00074334">
              <w:rPr>
                <w:bCs/>
                <w:iCs/>
              </w:rPr>
              <w:t>Презентация учащимися культуры страны (наиболее понравившейся, на выбор).</w:t>
            </w:r>
          </w:p>
        </w:tc>
        <w:tc>
          <w:tcPr>
            <w:tcW w:w="4476" w:type="dxa"/>
            <w:vMerge/>
          </w:tcPr>
          <w:p w:rsidR="0055464D" w:rsidRPr="00266F43" w:rsidRDefault="0055464D" w:rsidP="00AD3E62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060" w:type="dxa"/>
          </w:tcPr>
          <w:p w:rsidR="0055464D" w:rsidRPr="008462D9" w:rsidRDefault="0055464D" w:rsidP="008462D9">
            <w:pPr>
              <w:rPr>
                <w:szCs w:val="28"/>
              </w:rPr>
            </w:pPr>
            <w:r>
              <w:rPr>
                <w:szCs w:val="28"/>
              </w:rPr>
              <w:t xml:space="preserve">Мы разные – но мы вместе </w:t>
            </w: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55464D" w:rsidRDefault="0055464D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Введение в тему. </w:t>
            </w:r>
          </w:p>
          <w:p w:rsidR="0055464D" w:rsidRDefault="0055464D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>«Минин и Пожарский»</w:t>
            </w:r>
          </w:p>
          <w:p w:rsidR="0055464D" w:rsidRDefault="0055464D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Беседа по теме. Дискуссия </w:t>
            </w:r>
          </w:p>
          <w:p w:rsidR="0055464D" w:rsidRDefault="0055464D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Упражнение «Флаг» </w:t>
            </w:r>
          </w:p>
          <w:p w:rsidR="0055464D" w:rsidRDefault="0055464D" w:rsidP="00014ED1">
            <w:pPr>
              <w:rPr>
                <w:bCs/>
                <w:iCs/>
              </w:rPr>
            </w:pPr>
          </w:p>
        </w:tc>
        <w:tc>
          <w:tcPr>
            <w:tcW w:w="4476" w:type="dxa"/>
            <w:vMerge/>
          </w:tcPr>
          <w:p w:rsidR="0055464D" w:rsidRPr="00266F43" w:rsidRDefault="0055464D" w:rsidP="00AD3E62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060" w:type="dxa"/>
          </w:tcPr>
          <w:p w:rsidR="0055464D" w:rsidRPr="008462D9" w:rsidRDefault="0055464D" w:rsidP="008462D9">
            <w:pPr>
              <w:rPr>
                <w:szCs w:val="28"/>
              </w:rPr>
            </w:pPr>
            <w:r>
              <w:rPr>
                <w:szCs w:val="28"/>
              </w:rPr>
              <w:t xml:space="preserve">Игра на развитие толерантности «Большой костер» </w:t>
            </w: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1846D7" w:rsidRDefault="001846D7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«Чужие и свои» - работа с понятиями </w:t>
            </w:r>
          </w:p>
          <w:p w:rsidR="001846D7" w:rsidRDefault="001846D7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Обсуждение проблемы </w:t>
            </w:r>
          </w:p>
          <w:p w:rsidR="001846D7" w:rsidRDefault="001846D7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Разминка «Островитяне» </w:t>
            </w:r>
          </w:p>
        </w:tc>
        <w:tc>
          <w:tcPr>
            <w:tcW w:w="4476" w:type="dxa"/>
            <w:vMerge w:val="restart"/>
          </w:tcPr>
          <w:p w:rsidR="0055464D" w:rsidRPr="00074334" w:rsidRDefault="0055464D" w:rsidP="0055464D">
            <w:r w:rsidRPr="00074334">
              <w:t>Развитие потребности в нравственном самосовершенствовании через изучение культуры разных народов.</w:t>
            </w:r>
          </w:p>
          <w:p w:rsidR="0055464D" w:rsidRPr="00074334" w:rsidRDefault="0055464D" w:rsidP="0055464D">
            <w:r w:rsidRPr="00074334">
              <w:t>Ориентировка на ценности человеческой личности.</w:t>
            </w:r>
          </w:p>
          <w:p w:rsidR="0055464D" w:rsidRPr="00074334" w:rsidRDefault="0055464D" w:rsidP="0055464D"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074334">
              <w:t>Относиться открыто к внешнему миру, чувствовать уверенность в своих силах в учебной деятельности, уметь адаптироваться к новым ситуациям в учебной деятельности.</w:t>
            </w:r>
          </w:p>
          <w:p w:rsidR="0055464D" w:rsidRPr="001427B0" w:rsidRDefault="0055464D" w:rsidP="0055464D">
            <w:pPr>
              <w:shd w:val="clear" w:color="auto" w:fill="FFFFFF"/>
              <w:rPr>
                <w:color w:val="000000"/>
              </w:rPr>
            </w:pPr>
            <w:r w:rsidRPr="00074334">
              <w:rPr>
                <w:b/>
                <w:iCs/>
                <w:color w:val="000000"/>
              </w:rPr>
              <w:t>Р</w:t>
            </w:r>
            <w:r w:rsidRPr="00074334">
              <w:rPr>
                <w:iCs/>
                <w:color w:val="000000"/>
              </w:rPr>
              <w:t xml:space="preserve">. </w:t>
            </w:r>
            <w:r w:rsidRPr="00074334">
              <w:rPr>
                <w:color w:val="000000"/>
              </w:rPr>
              <w:t xml:space="preserve">В диалоге с учителем </w:t>
            </w:r>
            <w:r w:rsidRPr="00074334">
              <w:rPr>
                <w:iCs/>
                <w:color w:val="000000"/>
              </w:rPr>
              <w:t xml:space="preserve">вырабатывать </w:t>
            </w:r>
            <w:r w:rsidRPr="00074334">
              <w:rPr>
                <w:color w:val="000000"/>
              </w:rPr>
              <w:t xml:space="preserve">критерии оценки и </w:t>
            </w:r>
            <w:r w:rsidRPr="00074334">
              <w:rPr>
                <w:iCs/>
                <w:color w:val="000000"/>
              </w:rPr>
              <w:t>опреде</w:t>
            </w:r>
            <w:r w:rsidRPr="00074334">
              <w:rPr>
                <w:iCs/>
                <w:color w:val="000000"/>
              </w:rPr>
              <w:softHyphen/>
              <w:t xml:space="preserve">лять </w:t>
            </w:r>
            <w:r w:rsidRPr="00074334">
              <w:rPr>
                <w:color w:val="000000"/>
              </w:rPr>
              <w:t>степень успешности своей работы и работы других в соответствии с этими критериями.</w:t>
            </w:r>
          </w:p>
          <w:p w:rsidR="0055464D" w:rsidRPr="00074334" w:rsidRDefault="0055464D" w:rsidP="0055464D">
            <w:pPr>
              <w:shd w:val="clear" w:color="auto" w:fill="FFFFFF"/>
            </w:pPr>
            <w:r w:rsidRPr="00074334">
              <w:rPr>
                <w:b/>
                <w:iCs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074334">
              <w:rPr>
                <w:iCs/>
                <w:color w:val="000000"/>
              </w:rPr>
              <w:t xml:space="preserve">Перерабатывать </w:t>
            </w:r>
            <w:r w:rsidRPr="00074334">
              <w:rPr>
                <w:color w:val="000000"/>
              </w:rPr>
              <w:t xml:space="preserve">и </w:t>
            </w:r>
            <w:r w:rsidRPr="00074334">
              <w:rPr>
                <w:iCs/>
                <w:color w:val="000000"/>
              </w:rPr>
              <w:t xml:space="preserve">преобразовывать </w:t>
            </w:r>
            <w:r w:rsidRPr="00074334">
              <w:rPr>
                <w:color w:val="000000"/>
              </w:rPr>
              <w:t>информацию из одной формы в другую (составлять план, таблицу, схему, презентацию).</w:t>
            </w:r>
          </w:p>
          <w:p w:rsidR="00C5600A" w:rsidRDefault="0055464D" w:rsidP="0055464D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074334">
              <w:rPr>
                <w:b/>
                <w:iCs/>
                <w:color w:val="000000"/>
              </w:rPr>
              <w:t>К.</w:t>
            </w:r>
            <w:r>
              <w:rPr>
                <w:color w:val="000000"/>
              </w:rPr>
              <w:t xml:space="preserve"> </w:t>
            </w:r>
            <w:r w:rsidRPr="00074334">
              <w:rPr>
                <w:iCs/>
                <w:color w:val="000000"/>
              </w:rPr>
              <w:t xml:space="preserve">Высказывать </w:t>
            </w:r>
            <w:r w:rsidRPr="00074334">
              <w:rPr>
                <w:color w:val="000000"/>
              </w:rPr>
              <w:t xml:space="preserve">и </w:t>
            </w:r>
            <w:r w:rsidRPr="00074334">
              <w:rPr>
                <w:iCs/>
                <w:color w:val="000000"/>
              </w:rPr>
              <w:t xml:space="preserve">обосновывать </w:t>
            </w:r>
            <w:r w:rsidRPr="00074334">
              <w:rPr>
                <w:color w:val="000000"/>
              </w:rPr>
              <w:t>свою точку зрения</w:t>
            </w:r>
            <w:r>
              <w:rPr>
                <w:color w:val="000000"/>
              </w:rPr>
              <w:t xml:space="preserve">. </w:t>
            </w:r>
            <w:r w:rsidRPr="00074334">
              <w:rPr>
                <w:iCs/>
                <w:color w:val="000000"/>
              </w:rPr>
              <w:t>Задавать вопросы.</w:t>
            </w:r>
          </w:p>
          <w:p w:rsidR="00C5600A" w:rsidRPr="00C5600A" w:rsidRDefault="00C5600A" w:rsidP="0055464D">
            <w:pPr>
              <w:pStyle w:val="aa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060" w:type="dxa"/>
          </w:tcPr>
          <w:p w:rsidR="0055464D" w:rsidRPr="008462D9" w:rsidRDefault="0055464D" w:rsidP="008462D9">
            <w:pPr>
              <w:rPr>
                <w:szCs w:val="28"/>
              </w:rPr>
            </w:pPr>
            <w:r>
              <w:rPr>
                <w:szCs w:val="28"/>
              </w:rPr>
              <w:t xml:space="preserve">Национальное изобилие </w:t>
            </w: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55464D" w:rsidRDefault="001846D7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Обсуждение проблемы. Дискуссия. </w:t>
            </w:r>
          </w:p>
          <w:p w:rsidR="001846D7" w:rsidRDefault="001846D7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Игровые ситуации. </w:t>
            </w:r>
          </w:p>
          <w:p w:rsidR="001846D7" w:rsidRDefault="001846D7" w:rsidP="00014ED1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Рисунок нации </w:t>
            </w:r>
          </w:p>
        </w:tc>
        <w:tc>
          <w:tcPr>
            <w:tcW w:w="4476" w:type="dxa"/>
            <w:vMerge/>
          </w:tcPr>
          <w:p w:rsidR="0055464D" w:rsidRPr="00266F43" w:rsidRDefault="0055464D" w:rsidP="00AD3E62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55464D" w:rsidTr="001D64D4">
        <w:tc>
          <w:tcPr>
            <w:tcW w:w="856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060" w:type="dxa"/>
          </w:tcPr>
          <w:p w:rsidR="0055464D" w:rsidRPr="008462D9" w:rsidRDefault="0055464D" w:rsidP="008462D9">
            <w:pPr>
              <w:rPr>
                <w:szCs w:val="28"/>
              </w:rPr>
            </w:pPr>
            <w:r>
              <w:rPr>
                <w:szCs w:val="28"/>
              </w:rPr>
              <w:t xml:space="preserve">Обобщение знаний на тему: «Толерантность» </w:t>
            </w:r>
          </w:p>
        </w:tc>
        <w:tc>
          <w:tcPr>
            <w:tcW w:w="1115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1846D7" w:rsidRPr="00D2645E" w:rsidRDefault="001846D7" w:rsidP="001846D7">
            <w:pPr>
              <w:ind w:hanging="43"/>
              <w:rPr>
                <w:bCs/>
                <w:color w:val="000000"/>
              </w:rPr>
            </w:pPr>
            <w:r w:rsidRPr="00D2645E">
              <w:rPr>
                <w:bCs/>
                <w:color w:val="000000"/>
              </w:rPr>
              <w:t xml:space="preserve">Закрепление знаний по теме. </w:t>
            </w:r>
          </w:p>
          <w:p w:rsidR="001846D7" w:rsidRDefault="001846D7" w:rsidP="001846D7">
            <w:pPr>
              <w:ind w:hanging="43"/>
              <w:rPr>
                <w:b/>
                <w:bCs/>
                <w:color w:val="000000"/>
              </w:rPr>
            </w:pPr>
            <w:r w:rsidRPr="00D2645E">
              <w:rPr>
                <w:bCs/>
                <w:color w:val="000000"/>
              </w:rPr>
              <w:t>Обсуждение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55464D" w:rsidRDefault="0055464D" w:rsidP="00014ED1">
            <w:pPr>
              <w:rPr>
                <w:bCs/>
                <w:iCs/>
              </w:rPr>
            </w:pPr>
          </w:p>
        </w:tc>
        <w:tc>
          <w:tcPr>
            <w:tcW w:w="4476" w:type="dxa"/>
            <w:vMerge/>
          </w:tcPr>
          <w:p w:rsidR="0055464D" w:rsidRPr="00266F43" w:rsidRDefault="0055464D" w:rsidP="00AD3E62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78" w:type="dxa"/>
          </w:tcPr>
          <w:p w:rsidR="0055464D" w:rsidRDefault="0055464D" w:rsidP="00AD3E62">
            <w:pPr>
              <w:jc w:val="center"/>
              <w:outlineLvl w:val="0"/>
              <w:rPr>
                <w:b/>
              </w:rPr>
            </w:pPr>
          </w:p>
        </w:tc>
      </w:tr>
      <w:tr w:rsidR="008F762F" w:rsidTr="001D64D4">
        <w:tc>
          <w:tcPr>
            <w:tcW w:w="856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</w:p>
          <w:p w:rsidR="008F762F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54</w:t>
            </w:r>
          </w:p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55</w:t>
            </w:r>
          </w:p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F762F" w:rsidRPr="00132665" w:rsidRDefault="008F762F" w:rsidP="00132665">
            <w:pPr>
              <w:outlineLvl w:val="0"/>
              <w:rPr>
                <w:b/>
                <w:spacing w:val="-10"/>
              </w:rPr>
            </w:pPr>
            <w:r w:rsidRPr="00132665">
              <w:rPr>
                <w:b/>
                <w:spacing w:val="-10"/>
              </w:rPr>
              <w:t xml:space="preserve">Человек и общество </w:t>
            </w:r>
          </w:p>
          <w:p w:rsidR="008F762F" w:rsidRPr="00132665" w:rsidRDefault="008F762F" w:rsidP="00132665">
            <w:pPr>
              <w:outlineLvl w:val="0"/>
            </w:pPr>
            <w:r w:rsidRPr="00132665">
              <w:t xml:space="preserve">Семья – ячейка общества. </w:t>
            </w:r>
          </w:p>
          <w:p w:rsidR="008F762F" w:rsidRPr="00C05DF0" w:rsidRDefault="008F762F" w:rsidP="00132665">
            <w:pPr>
              <w:rPr>
                <w:color w:val="C00000"/>
              </w:rPr>
            </w:pPr>
          </w:p>
        </w:tc>
        <w:tc>
          <w:tcPr>
            <w:tcW w:w="1115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(14)</w:t>
            </w:r>
          </w:p>
          <w:p w:rsidR="008F762F" w:rsidRPr="008F762F" w:rsidRDefault="00195908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F762F" w:rsidRDefault="008F762F" w:rsidP="00AD3E62">
            <w:pPr>
              <w:outlineLvl w:val="0"/>
            </w:pPr>
            <w:r>
              <w:t>Ассоциация к слову «семья»</w:t>
            </w:r>
          </w:p>
          <w:p w:rsidR="008F762F" w:rsidRPr="00A94D9B" w:rsidRDefault="008F762F" w:rsidP="00AD3E62">
            <w:pPr>
              <w:outlineLvl w:val="0"/>
            </w:pPr>
            <w:r w:rsidRPr="00A94D9B">
              <w:t xml:space="preserve">Работа с биографией </w:t>
            </w:r>
          </w:p>
          <w:p w:rsidR="008F762F" w:rsidRDefault="008F762F" w:rsidP="00AD3E62">
            <w:pPr>
              <w:outlineLvl w:val="0"/>
            </w:pPr>
            <w:r w:rsidRPr="00A94D9B">
              <w:t xml:space="preserve">Генеалогическое дерево </w:t>
            </w:r>
          </w:p>
          <w:p w:rsidR="008F762F" w:rsidRDefault="008F762F" w:rsidP="00AD3E62">
            <w:pPr>
              <w:outlineLvl w:val="0"/>
            </w:pPr>
            <w:r>
              <w:t xml:space="preserve">Игра «7Я» </w:t>
            </w:r>
          </w:p>
          <w:p w:rsidR="001D121B" w:rsidRPr="001846D7" w:rsidRDefault="008F762F" w:rsidP="00AD3E62">
            <w:pPr>
              <w:outlineLvl w:val="0"/>
            </w:pPr>
            <w:r>
              <w:t xml:space="preserve">Сочинение о своей семье </w:t>
            </w:r>
          </w:p>
        </w:tc>
        <w:tc>
          <w:tcPr>
            <w:tcW w:w="4476" w:type="dxa"/>
            <w:vMerge w:val="restart"/>
          </w:tcPr>
          <w:p w:rsidR="008F762F" w:rsidRDefault="008F762F" w:rsidP="00132665">
            <w:r>
              <w:t>Введение в ситуацию (рассматривание картинок,  обсуждение проблемного вопроса).</w:t>
            </w:r>
          </w:p>
          <w:p w:rsidR="008F762F" w:rsidRDefault="008F762F" w:rsidP="00132665">
            <w:r>
              <w:t>Знакомство с темой (беседа с привлечением личного опыта, ответы на вопросы на основе иллюстраций).</w:t>
            </w:r>
          </w:p>
          <w:p w:rsidR="008F762F" w:rsidRDefault="008F762F" w:rsidP="00132665">
            <w:r>
              <w:t xml:space="preserve">Актуализация опыта обучающихся в участии в играх с правилами (беседа на основе личного опыта). </w:t>
            </w:r>
          </w:p>
          <w:p w:rsidR="008F762F" w:rsidRPr="00A94D9B" w:rsidRDefault="008F762F" w:rsidP="00A94D9B">
            <w:pPr>
              <w:jc w:val="both"/>
              <w:rPr>
                <w:sz w:val="28"/>
                <w:szCs w:val="28"/>
              </w:rPr>
            </w:pPr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132665">
              <w:rPr>
                <w:szCs w:val="28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8F762F" w:rsidRPr="00132665" w:rsidRDefault="008F762F" w:rsidP="00132665">
            <w:pPr>
              <w:suppressAutoHyphens/>
              <w:jc w:val="both"/>
              <w:rPr>
                <w:szCs w:val="28"/>
                <w:lang w:eastAsia="ar-SA"/>
              </w:rPr>
            </w:pPr>
            <w:r w:rsidRPr="00132665">
              <w:rPr>
                <w:b/>
                <w:iCs/>
                <w:color w:val="000000"/>
                <w:sz w:val="22"/>
              </w:rPr>
              <w:t>Р</w:t>
            </w:r>
            <w:r w:rsidRPr="00132665">
              <w:rPr>
                <w:iCs/>
                <w:color w:val="000000"/>
                <w:sz w:val="22"/>
              </w:rPr>
              <w:t xml:space="preserve">. </w:t>
            </w:r>
            <w:r>
              <w:rPr>
                <w:szCs w:val="28"/>
                <w:lang w:eastAsia="ar-SA"/>
              </w:rPr>
              <w:t>О</w:t>
            </w:r>
            <w:r w:rsidRPr="00A94D9B">
              <w:rPr>
                <w:szCs w:val="28"/>
                <w:lang w:eastAsia="ar-SA"/>
              </w:rPr>
              <w:t xml:space="preserve">сознавать свою долю ответственности за </w:t>
            </w:r>
            <w:r>
              <w:rPr>
                <w:szCs w:val="28"/>
                <w:lang w:eastAsia="ar-SA"/>
              </w:rPr>
              <w:t xml:space="preserve">всё, что с ним происходит. </w:t>
            </w:r>
          </w:p>
          <w:p w:rsidR="008F762F" w:rsidRPr="00A94D9B" w:rsidRDefault="008F762F" w:rsidP="00A94D9B">
            <w:pPr>
              <w:suppressAutoHyphens/>
              <w:rPr>
                <w:szCs w:val="28"/>
                <w:lang w:eastAsia="ar-SA"/>
              </w:rPr>
            </w:pPr>
            <w:r w:rsidRPr="00A94D9B">
              <w:rPr>
                <w:b/>
                <w:iCs/>
                <w:color w:val="000000"/>
                <w:sz w:val="22"/>
              </w:rPr>
              <w:t>П.</w:t>
            </w:r>
            <w:r w:rsidRPr="00A94D9B">
              <w:rPr>
                <w:b/>
                <w:color w:val="000000"/>
                <w:sz w:val="22"/>
              </w:rPr>
              <w:t xml:space="preserve"> </w:t>
            </w:r>
            <w:r>
              <w:rPr>
                <w:szCs w:val="28"/>
                <w:lang w:eastAsia="ar-SA"/>
              </w:rPr>
              <w:t>У</w:t>
            </w:r>
            <w:r w:rsidRPr="00A94D9B">
              <w:rPr>
                <w:szCs w:val="28"/>
                <w:lang w:eastAsia="ar-SA"/>
              </w:rPr>
              <w:t>читься моделировать новый образ на основе личного жизненного опыта</w:t>
            </w:r>
          </w:p>
          <w:p w:rsidR="00B75303" w:rsidRPr="001846D7" w:rsidRDefault="008F762F" w:rsidP="001846D7">
            <w:pPr>
              <w:outlineLvl w:val="0"/>
              <w:rPr>
                <w:b/>
                <w:color w:val="C00000"/>
              </w:rPr>
            </w:pPr>
            <w:r w:rsidRPr="00074334">
              <w:rPr>
                <w:b/>
                <w:iCs/>
                <w:color w:val="000000"/>
              </w:rPr>
              <w:t>К.</w:t>
            </w:r>
            <w:r>
              <w:rPr>
                <w:color w:val="000000"/>
              </w:rPr>
              <w:t xml:space="preserve"> </w:t>
            </w:r>
            <w:r w:rsidRPr="00132665">
              <w:rPr>
                <w:szCs w:val="28"/>
                <w:lang w:eastAsia="ar-SA"/>
              </w:rPr>
              <w:t>Осознавать необходимость признан</w:t>
            </w:r>
            <w:r>
              <w:rPr>
                <w:szCs w:val="28"/>
                <w:lang w:eastAsia="ar-SA"/>
              </w:rPr>
              <w:t>ия и уважения прав других людей.</w:t>
            </w:r>
          </w:p>
          <w:p w:rsidR="008F762F" w:rsidRPr="008F762F" w:rsidRDefault="008F762F" w:rsidP="008F762F">
            <w:pPr>
              <w:suppressAutoHyphens/>
              <w:ind w:right="-1"/>
              <w:contextualSpacing/>
              <w:jc w:val="both"/>
              <w:rPr>
                <w:szCs w:val="28"/>
              </w:rPr>
            </w:pPr>
            <w:r w:rsidRPr="00132665">
              <w:rPr>
                <w:b/>
                <w:szCs w:val="28"/>
              </w:rPr>
              <w:t>Л.:</w:t>
            </w:r>
            <w:r w:rsidRPr="00132665">
              <w:rPr>
                <w:szCs w:val="28"/>
              </w:rPr>
              <w:t xml:space="preserve"> Уважительно и бережно относиться к труду работн</w:t>
            </w:r>
            <w:r>
              <w:rPr>
                <w:szCs w:val="28"/>
              </w:rPr>
              <w:t>иков школы, школьному имуществу.</w:t>
            </w:r>
          </w:p>
        </w:tc>
        <w:tc>
          <w:tcPr>
            <w:tcW w:w="1778" w:type="dxa"/>
          </w:tcPr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F762F" w:rsidTr="001D64D4">
        <w:tc>
          <w:tcPr>
            <w:tcW w:w="856" w:type="dxa"/>
          </w:tcPr>
          <w:p w:rsidR="008F762F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56</w:t>
            </w:r>
          </w:p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57</w:t>
            </w:r>
          </w:p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F762F" w:rsidRPr="00132665" w:rsidRDefault="008F762F" w:rsidP="00132665">
            <w:pPr>
              <w:outlineLvl w:val="0"/>
            </w:pPr>
            <w:r w:rsidRPr="00132665">
              <w:t xml:space="preserve">Семья и государство. </w:t>
            </w:r>
          </w:p>
          <w:p w:rsidR="008F762F" w:rsidRPr="00266F43" w:rsidRDefault="008F762F" w:rsidP="00132665"/>
        </w:tc>
        <w:tc>
          <w:tcPr>
            <w:tcW w:w="1115" w:type="dxa"/>
          </w:tcPr>
          <w:p w:rsidR="008F762F" w:rsidRDefault="00195908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F762F" w:rsidRDefault="008F762F" w:rsidP="00AD3E62">
            <w:pPr>
              <w:outlineLvl w:val="0"/>
            </w:pPr>
            <w:r>
              <w:t xml:space="preserve">Работа с текстом </w:t>
            </w:r>
          </w:p>
          <w:p w:rsidR="008F762F" w:rsidRDefault="008F762F" w:rsidP="00AD3E62">
            <w:pPr>
              <w:outlineLvl w:val="0"/>
            </w:pPr>
            <w:r w:rsidRPr="008F762F">
              <w:t>Информация о кодексах РФ</w:t>
            </w:r>
          </w:p>
          <w:p w:rsidR="001D121B" w:rsidRPr="008F762F" w:rsidRDefault="008F762F" w:rsidP="00AD3E62">
            <w:pPr>
              <w:outlineLvl w:val="0"/>
            </w:pPr>
            <w:r>
              <w:t>Изготовление буклета «Защита семьи в РФ»  с защитой</w:t>
            </w:r>
            <w:r w:rsidR="001846D7">
              <w:t xml:space="preserve">. </w:t>
            </w:r>
          </w:p>
        </w:tc>
        <w:tc>
          <w:tcPr>
            <w:tcW w:w="4476" w:type="dxa"/>
            <w:vMerge/>
          </w:tcPr>
          <w:p w:rsidR="008F762F" w:rsidRPr="00266F43" w:rsidRDefault="008F762F" w:rsidP="00AD3E62">
            <w:pPr>
              <w:outlineLvl w:val="0"/>
            </w:pPr>
          </w:p>
        </w:tc>
        <w:tc>
          <w:tcPr>
            <w:tcW w:w="1778" w:type="dxa"/>
          </w:tcPr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F762F" w:rsidTr="001D64D4">
        <w:tc>
          <w:tcPr>
            <w:tcW w:w="856" w:type="dxa"/>
          </w:tcPr>
          <w:p w:rsidR="001846D7" w:rsidRDefault="001846D7" w:rsidP="001326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58</w:t>
            </w:r>
          </w:p>
          <w:p w:rsidR="008F762F" w:rsidRDefault="001846D7" w:rsidP="001326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59</w:t>
            </w:r>
            <w:r w:rsidR="008F762F">
              <w:rPr>
                <w:b/>
              </w:rPr>
              <w:t xml:space="preserve"> </w:t>
            </w:r>
          </w:p>
        </w:tc>
        <w:tc>
          <w:tcPr>
            <w:tcW w:w="4060" w:type="dxa"/>
          </w:tcPr>
          <w:p w:rsidR="008F762F" w:rsidRPr="00132665" w:rsidRDefault="008F762F" w:rsidP="00132665">
            <w:pPr>
              <w:outlineLvl w:val="0"/>
            </w:pPr>
            <w:r w:rsidRPr="00132665">
              <w:t xml:space="preserve">Семейные заботы, хозяйство. </w:t>
            </w:r>
          </w:p>
          <w:p w:rsidR="008F762F" w:rsidRPr="00266F43" w:rsidRDefault="008F762F" w:rsidP="00132665"/>
        </w:tc>
        <w:tc>
          <w:tcPr>
            <w:tcW w:w="1115" w:type="dxa"/>
          </w:tcPr>
          <w:p w:rsidR="008F762F" w:rsidRDefault="00195908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F762F" w:rsidRDefault="008F762F" w:rsidP="00AD3E62">
            <w:pPr>
              <w:outlineLvl w:val="0"/>
            </w:pPr>
            <w:r>
              <w:t xml:space="preserve">Работа с карточками </w:t>
            </w:r>
          </w:p>
          <w:p w:rsidR="008F762F" w:rsidRDefault="008F762F" w:rsidP="00AD3E62">
            <w:pPr>
              <w:outlineLvl w:val="0"/>
            </w:pPr>
            <w:r>
              <w:t xml:space="preserve">Тест о семейных обязанностях </w:t>
            </w:r>
          </w:p>
          <w:p w:rsidR="008F762F" w:rsidRDefault="008F762F" w:rsidP="00AD3E62">
            <w:pPr>
              <w:outlineLvl w:val="0"/>
            </w:pPr>
            <w:r>
              <w:t>Кроссворд «Семья»</w:t>
            </w:r>
          </w:p>
          <w:p w:rsidR="001D121B" w:rsidRPr="001846D7" w:rsidRDefault="008F762F" w:rsidP="00AD3E62">
            <w:pPr>
              <w:outlineLvl w:val="0"/>
            </w:pPr>
            <w:r>
              <w:t xml:space="preserve">Ситуативная игра </w:t>
            </w:r>
          </w:p>
        </w:tc>
        <w:tc>
          <w:tcPr>
            <w:tcW w:w="4476" w:type="dxa"/>
            <w:vMerge/>
          </w:tcPr>
          <w:p w:rsidR="008F762F" w:rsidRDefault="008F762F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</w:tr>
      <w:tr w:rsidR="001846D7" w:rsidTr="001D64D4">
        <w:tc>
          <w:tcPr>
            <w:tcW w:w="856" w:type="dxa"/>
          </w:tcPr>
          <w:p w:rsidR="001846D7" w:rsidRDefault="001846D7" w:rsidP="001326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</w:t>
            </w:r>
          </w:p>
          <w:p w:rsidR="001846D7" w:rsidRDefault="001846D7" w:rsidP="001326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060" w:type="dxa"/>
          </w:tcPr>
          <w:p w:rsidR="001846D7" w:rsidRPr="00132665" w:rsidRDefault="001846D7" w:rsidP="00132665">
            <w:pPr>
              <w:outlineLvl w:val="0"/>
            </w:pPr>
            <w:r>
              <w:t xml:space="preserve">Семейные ценности </w:t>
            </w:r>
          </w:p>
        </w:tc>
        <w:tc>
          <w:tcPr>
            <w:tcW w:w="1115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1846D7" w:rsidRDefault="001846D7" w:rsidP="001846D7">
            <w:pPr>
              <w:outlineLvl w:val="0"/>
            </w:pPr>
            <w:r>
              <w:t xml:space="preserve">Работа с карточками </w:t>
            </w:r>
          </w:p>
          <w:p w:rsidR="001846D7" w:rsidRDefault="001846D7" w:rsidP="001846D7">
            <w:pPr>
              <w:outlineLvl w:val="0"/>
            </w:pPr>
            <w:r>
              <w:t xml:space="preserve">Тест о семейных обязанностях </w:t>
            </w:r>
          </w:p>
          <w:p w:rsidR="001846D7" w:rsidRDefault="001846D7" w:rsidP="001846D7">
            <w:pPr>
              <w:outlineLvl w:val="0"/>
            </w:pPr>
            <w:r>
              <w:t>Ситуативная игра</w:t>
            </w:r>
          </w:p>
        </w:tc>
        <w:tc>
          <w:tcPr>
            <w:tcW w:w="4476" w:type="dxa"/>
            <w:vMerge w:val="restart"/>
          </w:tcPr>
          <w:p w:rsidR="001846D7" w:rsidRDefault="001846D7" w:rsidP="001846D7">
            <w:r>
              <w:t>Введение в ситуацию (рассматривание картинок,  обсуждение проблемного вопроса).</w:t>
            </w:r>
          </w:p>
          <w:p w:rsidR="001846D7" w:rsidRDefault="001846D7" w:rsidP="001846D7">
            <w:r>
              <w:t>Знакомство с темой (беседа с привлечением личного опыта, ответы на вопросы на основе иллюстраций).</w:t>
            </w:r>
          </w:p>
          <w:p w:rsidR="001846D7" w:rsidRDefault="001846D7" w:rsidP="001846D7">
            <w:r>
              <w:t xml:space="preserve">Актуализация опыта обучающихся в участии в играх с правилами (беседа на основе личного опыта). </w:t>
            </w:r>
          </w:p>
          <w:p w:rsidR="001846D7" w:rsidRPr="00A94D9B" w:rsidRDefault="001846D7" w:rsidP="001846D7">
            <w:pPr>
              <w:jc w:val="both"/>
              <w:rPr>
                <w:sz w:val="28"/>
                <w:szCs w:val="28"/>
              </w:rPr>
            </w:pPr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132665">
              <w:rPr>
                <w:szCs w:val="28"/>
              </w:rPr>
              <w:t xml:space="preserve">Способность к осмыслению социального окружения, своего места в нем, принятие соответствующих </w:t>
            </w:r>
            <w:r w:rsidRPr="00132665">
              <w:rPr>
                <w:szCs w:val="28"/>
              </w:rPr>
              <w:lastRenderedPageBreak/>
              <w:t xml:space="preserve">возрасту ценностей и социальных ролей. </w:t>
            </w:r>
          </w:p>
          <w:p w:rsidR="001846D7" w:rsidRPr="00132665" w:rsidRDefault="001846D7" w:rsidP="001846D7">
            <w:pPr>
              <w:suppressAutoHyphens/>
              <w:jc w:val="both"/>
              <w:rPr>
                <w:szCs w:val="28"/>
                <w:lang w:eastAsia="ar-SA"/>
              </w:rPr>
            </w:pPr>
            <w:r w:rsidRPr="00132665">
              <w:rPr>
                <w:b/>
                <w:iCs/>
                <w:color w:val="000000"/>
                <w:sz w:val="22"/>
              </w:rPr>
              <w:t>Р</w:t>
            </w:r>
            <w:r w:rsidRPr="00132665">
              <w:rPr>
                <w:iCs/>
                <w:color w:val="000000"/>
                <w:sz w:val="22"/>
              </w:rPr>
              <w:t xml:space="preserve">. </w:t>
            </w:r>
            <w:r>
              <w:rPr>
                <w:szCs w:val="28"/>
                <w:lang w:eastAsia="ar-SA"/>
              </w:rPr>
              <w:t>О</w:t>
            </w:r>
            <w:r w:rsidRPr="00A94D9B">
              <w:rPr>
                <w:szCs w:val="28"/>
                <w:lang w:eastAsia="ar-SA"/>
              </w:rPr>
              <w:t xml:space="preserve">сознавать свою долю ответственности за </w:t>
            </w:r>
            <w:r>
              <w:rPr>
                <w:szCs w:val="28"/>
                <w:lang w:eastAsia="ar-SA"/>
              </w:rPr>
              <w:t xml:space="preserve">всё, что с ним происходит. </w:t>
            </w:r>
          </w:p>
          <w:p w:rsidR="001846D7" w:rsidRPr="00A94D9B" w:rsidRDefault="001846D7" w:rsidP="001846D7">
            <w:pPr>
              <w:suppressAutoHyphens/>
              <w:rPr>
                <w:szCs w:val="28"/>
                <w:lang w:eastAsia="ar-SA"/>
              </w:rPr>
            </w:pPr>
            <w:r w:rsidRPr="00A94D9B">
              <w:rPr>
                <w:b/>
                <w:iCs/>
                <w:color w:val="000000"/>
                <w:sz w:val="22"/>
              </w:rPr>
              <w:t>П.</w:t>
            </w:r>
            <w:r w:rsidRPr="00A94D9B">
              <w:rPr>
                <w:b/>
                <w:color w:val="000000"/>
                <w:sz w:val="22"/>
              </w:rPr>
              <w:t xml:space="preserve"> </w:t>
            </w:r>
            <w:r>
              <w:rPr>
                <w:szCs w:val="28"/>
                <w:lang w:eastAsia="ar-SA"/>
              </w:rPr>
              <w:t>У</w:t>
            </w:r>
            <w:r w:rsidRPr="00A94D9B">
              <w:rPr>
                <w:szCs w:val="28"/>
                <w:lang w:eastAsia="ar-SA"/>
              </w:rPr>
              <w:t>читься моделировать новый образ на основе личного жизненного опыта</w:t>
            </w:r>
          </w:p>
          <w:p w:rsidR="001846D7" w:rsidRPr="001846D7" w:rsidRDefault="001846D7" w:rsidP="001846D7">
            <w:pPr>
              <w:outlineLvl w:val="0"/>
              <w:rPr>
                <w:b/>
                <w:color w:val="C00000"/>
              </w:rPr>
            </w:pPr>
            <w:r w:rsidRPr="00074334">
              <w:rPr>
                <w:b/>
                <w:iCs/>
                <w:color w:val="000000"/>
              </w:rPr>
              <w:t>К.</w:t>
            </w:r>
            <w:r>
              <w:rPr>
                <w:color w:val="000000"/>
              </w:rPr>
              <w:t xml:space="preserve"> </w:t>
            </w:r>
            <w:r w:rsidRPr="00132665">
              <w:rPr>
                <w:szCs w:val="28"/>
                <w:lang w:eastAsia="ar-SA"/>
              </w:rPr>
              <w:t>Осознавать необходимость признан</w:t>
            </w:r>
            <w:r>
              <w:rPr>
                <w:szCs w:val="28"/>
                <w:lang w:eastAsia="ar-SA"/>
              </w:rPr>
              <w:t>ия и уважения прав других людей.</w:t>
            </w:r>
          </w:p>
          <w:p w:rsidR="001846D7" w:rsidRDefault="001846D7" w:rsidP="00C5600A">
            <w:pPr>
              <w:outlineLvl w:val="0"/>
              <w:rPr>
                <w:b/>
              </w:rPr>
            </w:pPr>
            <w:r w:rsidRPr="00132665">
              <w:rPr>
                <w:b/>
                <w:szCs w:val="28"/>
              </w:rPr>
              <w:t>Л.:</w:t>
            </w:r>
            <w:r w:rsidR="00C5600A">
              <w:rPr>
                <w:szCs w:val="28"/>
              </w:rPr>
              <w:t xml:space="preserve"> Уважительно </w:t>
            </w:r>
            <w:r w:rsidRPr="00132665">
              <w:rPr>
                <w:szCs w:val="28"/>
              </w:rPr>
              <w:t>относиться к труду работн</w:t>
            </w:r>
            <w:r>
              <w:rPr>
                <w:szCs w:val="28"/>
              </w:rPr>
              <w:t>иков школы, имуществу.</w:t>
            </w:r>
          </w:p>
        </w:tc>
        <w:tc>
          <w:tcPr>
            <w:tcW w:w="1778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</w:p>
        </w:tc>
      </w:tr>
      <w:tr w:rsidR="008F762F" w:rsidTr="001D64D4">
        <w:tc>
          <w:tcPr>
            <w:tcW w:w="856" w:type="dxa"/>
          </w:tcPr>
          <w:p w:rsidR="008F762F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62</w:t>
            </w:r>
          </w:p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63</w:t>
            </w:r>
          </w:p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8F762F" w:rsidRPr="00132665" w:rsidRDefault="008F762F" w:rsidP="00132665">
            <w:pPr>
              <w:outlineLvl w:val="0"/>
            </w:pPr>
            <w:r w:rsidRPr="00132665">
              <w:t>Одноклассники, сверстники, друзья.</w:t>
            </w:r>
          </w:p>
          <w:p w:rsidR="008F762F" w:rsidRDefault="008F762F" w:rsidP="00132665">
            <w:pPr>
              <w:outlineLvl w:val="0"/>
              <w:rPr>
                <w:b/>
              </w:rPr>
            </w:pPr>
          </w:p>
        </w:tc>
        <w:tc>
          <w:tcPr>
            <w:tcW w:w="1115" w:type="dxa"/>
          </w:tcPr>
          <w:p w:rsidR="008F762F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8F762F" w:rsidRDefault="008F762F" w:rsidP="00AD3E62">
            <w:pPr>
              <w:outlineLvl w:val="0"/>
              <w:rPr>
                <w:shd w:val="clear" w:color="auto" w:fill="FFFFFF"/>
              </w:rPr>
            </w:pPr>
            <w:r w:rsidRPr="006B4A00">
              <w:rPr>
                <w:shd w:val="clear" w:color="auto" w:fill="FFFFFF"/>
              </w:rPr>
              <w:t>«Ток»,  «Я рада тебя видеть», «Я в тебе уверен (а)», «Солнышко», «Паровозик», «Автобус», «Аплодисменты»,  «Рисунок животного».</w:t>
            </w:r>
          </w:p>
          <w:p w:rsidR="001D121B" w:rsidRPr="001846D7" w:rsidRDefault="00B75303" w:rsidP="00AD3E62">
            <w:pPr>
              <w:outlineLvl w:val="0"/>
            </w:pPr>
            <w:r w:rsidRPr="006B4A00">
              <w:t xml:space="preserve">Пословицы, беседа о дружбе, «Печатаем портрет </w:t>
            </w:r>
            <w:r w:rsidRPr="006B4A00">
              <w:lastRenderedPageBreak/>
              <w:t>класса».</w:t>
            </w:r>
          </w:p>
        </w:tc>
        <w:tc>
          <w:tcPr>
            <w:tcW w:w="4476" w:type="dxa"/>
            <w:vMerge/>
          </w:tcPr>
          <w:p w:rsidR="008F762F" w:rsidRPr="00266F43" w:rsidRDefault="008F762F" w:rsidP="00AD3E62">
            <w:pPr>
              <w:outlineLvl w:val="0"/>
            </w:pPr>
          </w:p>
        </w:tc>
        <w:tc>
          <w:tcPr>
            <w:tcW w:w="1778" w:type="dxa"/>
          </w:tcPr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</w:tr>
      <w:tr w:rsidR="008F762F" w:rsidTr="001D64D4">
        <w:tc>
          <w:tcPr>
            <w:tcW w:w="856" w:type="dxa"/>
          </w:tcPr>
          <w:p w:rsidR="008F762F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64</w:t>
            </w:r>
          </w:p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060" w:type="dxa"/>
          </w:tcPr>
          <w:p w:rsidR="008F762F" w:rsidRDefault="008F762F" w:rsidP="00AD3E62">
            <w:pPr>
              <w:outlineLvl w:val="0"/>
              <w:rPr>
                <w:b/>
              </w:rPr>
            </w:pPr>
            <w:r w:rsidRPr="00132665">
              <w:t>Учимся трудиться и уважать труд.</w:t>
            </w:r>
          </w:p>
        </w:tc>
        <w:tc>
          <w:tcPr>
            <w:tcW w:w="1115" w:type="dxa"/>
          </w:tcPr>
          <w:p w:rsidR="008F762F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6" w:type="dxa"/>
          </w:tcPr>
          <w:p w:rsidR="00B75303" w:rsidRDefault="00B75303" w:rsidP="00AD3E62">
            <w:pPr>
              <w:outlineLvl w:val="0"/>
              <w:rPr>
                <w:color w:val="000000"/>
              </w:rPr>
            </w:pPr>
            <w:r w:rsidRPr="00E05566">
              <w:rPr>
                <w:color w:val="000000"/>
              </w:rPr>
              <w:t>«Мой рисунок- это чудо»,</w:t>
            </w:r>
            <w:r>
              <w:rPr>
                <w:color w:val="000000"/>
              </w:rPr>
              <w:br/>
              <w:t>«Если я камушек»,</w:t>
            </w:r>
            <w:r>
              <w:rPr>
                <w:color w:val="000000"/>
              </w:rPr>
              <w:br/>
              <w:t xml:space="preserve">«Скрепка», </w:t>
            </w:r>
          </w:p>
          <w:p w:rsidR="008F762F" w:rsidRPr="001846D7" w:rsidRDefault="00B75303" w:rsidP="00AD3E62">
            <w:pPr>
              <w:outlineLvl w:val="0"/>
              <w:rPr>
                <w:color w:val="000000"/>
              </w:rPr>
            </w:pPr>
            <w:r w:rsidRPr="00E05566">
              <w:rPr>
                <w:color w:val="000000"/>
              </w:rPr>
              <w:t>Тест «Конструктивный человек из геометрических фигур»,</w:t>
            </w:r>
            <w:r w:rsidRPr="00E05566">
              <w:rPr>
                <w:color w:val="000000"/>
              </w:rPr>
              <w:br/>
              <w:t>«Моя вселенная», «Точки</w:t>
            </w:r>
            <w:r>
              <w:rPr>
                <w:color w:val="000000"/>
              </w:rPr>
              <w:t>»</w:t>
            </w:r>
          </w:p>
        </w:tc>
        <w:tc>
          <w:tcPr>
            <w:tcW w:w="4476" w:type="dxa"/>
            <w:vMerge/>
          </w:tcPr>
          <w:p w:rsidR="008F762F" w:rsidRDefault="008F762F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8F762F" w:rsidRDefault="008F762F" w:rsidP="00AD3E62">
            <w:pPr>
              <w:jc w:val="center"/>
              <w:outlineLvl w:val="0"/>
              <w:rPr>
                <w:b/>
              </w:rPr>
            </w:pPr>
          </w:p>
        </w:tc>
      </w:tr>
      <w:tr w:rsidR="001846D7" w:rsidTr="001D64D4">
        <w:tc>
          <w:tcPr>
            <w:tcW w:w="856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060" w:type="dxa"/>
          </w:tcPr>
          <w:p w:rsidR="001846D7" w:rsidRPr="00132665" w:rsidRDefault="001846D7" w:rsidP="001846D7">
            <w:pPr>
              <w:outlineLvl w:val="0"/>
            </w:pPr>
            <w:r>
              <w:t xml:space="preserve">Я – часть своей семьи, города, страны, планеты </w:t>
            </w:r>
          </w:p>
        </w:tc>
        <w:tc>
          <w:tcPr>
            <w:tcW w:w="1115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1846D7" w:rsidRDefault="001846D7" w:rsidP="00AD3E6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«Кто я?» </w:t>
            </w:r>
          </w:p>
          <w:p w:rsidR="001846D7" w:rsidRDefault="001D7158" w:rsidP="00AD3E6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Рисунок «Где я» </w:t>
            </w:r>
          </w:p>
          <w:p w:rsidR="001D7158" w:rsidRDefault="001D7158" w:rsidP="00AD3E6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Обсуждение, дискуссия. </w:t>
            </w:r>
          </w:p>
          <w:p w:rsidR="001D7158" w:rsidRDefault="001D7158" w:rsidP="00AD3E6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Работ а с карточками </w:t>
            </w:r>
          </w:p>
          <w:p w:rsidR="001D7158" w:rsidRPr="00E05566" w:rsidRDefault="001D7158" w:rsidP="00AD3E6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Просмотр видеосюжета </w:t>
            </w:r>
          </w:p>
        </w:tc>
        <w:tc>
          <w:tcPr>
            <w:tcW w:w="4476" w:type="dxa"/>
            <w:vMerge w:val="restart"/>
          </w:tcPr>
          <w:p w:rsidR="001846D7" w:rsidRDefault="001846D7" w:rsidP="001846D7">
            <w:r>
              <w:t xml:space="preserve">Актуализация опыта обучающихся в участии в играх с правилами (беседа на основе личного опыта). </w:t>
            </w:r>
          </w:p>
          <w:p w:rsidR="001846D7" w:rsidRPr="00A94D9B" w:rsidRDefault="001846D7" w:rsidP="001846D7">
            <w:pPr>
              <w:jc w:val="both"/>
              <w:rPr>
                <w:sz w:val="28"/>
                <w:szCs w:val="28"/>
              </w:rPr>
            </w:pPr>
            <w:r w:rsidRPr="00074334">
              <w:rPr>
                <w:b/>
                <w:bCs/>
                <w:iCs/>
              </w:rPr>
              <w:t>Л.</w:t>
            </w:r>
            <w:r>
              <w:rPr>
                <w:b/>
                <w:bCs/>
                <w:iCs/>
              </w:rPr>
              <w:t xml:space="preserve"> </w:t>
            </w:r>
            <w:r w:rsidRPr="00132665">
              <w:rPr>
                <w:szCs w:val="28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1846D7" w:rsidRPr="00132665" w:rsidRDefault="001846D7" w:rsidP="001846D7">
            <w:pPr>
              <w:suppressAutoHyphens/>
              <w:jc w:val="both"/>
              <w:rPr>
                <w:szCs w:val="28"/>
                <w:lang w:eastAsia="ar-SA"/>
              </w:rPr>
            </w:pPr>
            <w:r w:rsidRPr="00132665">
              <w:rPr>
                <w:b/>
                <w:iCs/>
                <w:color w:val="000000"/>
                <w:sz w:val="22"/>
              </w:rPr>
              <w:t>Р</w:t>
            </w:r>
            <w:r w:rsidRPr="00132665">
              <w:rPr>
                <w:iCs/>
                <w:color w:val="000000"/>
                <w:sz w:val="22"/>
              </w:rPr>
              <w:t xml:space="preserve">. </w:t>
            </w:r>
            <w:r>
              <w:rPr>
                <w:szCs w:val="28"/>
                <w:lang w:eastAsia="ar-SA"/>
              </w:rPr>
              <w:t>О</w:t>
            </w:r>
            <w:r w:rsidRPr="00A94D9B">
              <w:rPr>
                <w:szCs w:val="28"/>
                <w:lang w:eastAsia="ar-SA"/>
              </w:rPr>
              <w:t xml:space="preserve">сознавать свою долю ответственности за </w:t>
            </w:r>
            <w:r>
              <w:rPr>
                <w:szCs w:val="28"/>
                <w:lang w:eastAsia="ar-SA"/>
              </w:rPr>
              <w:t xml:space="preserve">всё, что с ним происходит. </w:t>
            </w:r>
          </w:p>
          <w:p w:rsidR="001846D7" w:rsidRPr="00A94D9B" w:rsidRDefault="001846D7" w:rsidP="001846D7">
            <w:pPr>
              <w:suppressAutoHyphens/>
              <w:rPr>
                <w:szCs w:val="28"/>
                <w:lang w:eastAsia="ar-SA"/>
              </w:rPr>
            </w:pPr>
            <w:r w:rsidRPr="00A94D9B">
              <w:rPr>
                <w:b/>
                <w:iCs/>
                <w:color w:val="000000"/>
                <w:sz w:val="22"/>
              </w:rPr>
              <w:t>П.</w:t>
            </w:r>
            <w:r w:rsidRPr="00A94D9B">
              <w:rPr>
                <w:b/>
                <w:color w:val="000000"/>
                <w:sz w:val="22"/>
              </w:rPr>
              <w:t xml:space="preserve"> </w:t>
            </w:r>
            <w:r>
              <w:rPr>
                <w:szCs w:val="28"/>
                <w:lang w:eastAsia="ar-SA"/>
              </w:rPr>
              <w:t>У</w:t>
            </w:r>
            <w:r w:rsidRPr="00A94D9B">
              <w:rPr>
                <w:szCs w:val="28"/>
                <w:lang w:eastAsia="ar-SA"/>
              </w:rPr>
              <w:t>читься моделировать новый образ на основе личного жизненного опыта</w:t>
            </w:r>
          </w:p>
          <w:p w:rsidR="001846D7" w:rsidRPr="001846D7" w:rsidRDefault="001846D7" w:rsidP="001846D7">
            <w:pPr>
              <w:outlineLvl w:val="0"/>
              <w:rPr>
                <w:b/>
                <w:color w:val="C00000"/>
              </w:rPr>
            </w:pPr>
            <w:r w:rsidRPr="00074334">
              <w:rPr>
                <w:b/>
                <w:iCs/>
                <w:color w:val="000000"/>
              </w:rPr>
              <w:t>К.</w:t>
            </w:r>
            <w:r>
              <w:rPr>
                <w:color w:val="000000"/>
              </w:rPr>
              <w:t xml:space="preserve"> </w:t>
            </w:r>
            <w:r w:rsidRPr="00132665">
              <w:rPr>
                <w:szCs w:val="28"/>
                <w:lang w:eastAsia="ar-SA"/>
              </w:rPr>
              <w:t>Осознавать необходимость признан</w:t>
            </w:r>
            <w:r>
              <w:rPr>
                <w:szCs w:val="28"/>
                <w:lang w:eastAsia="ar-SA"/>
              </w:rPr>
              <w:t>ия и уважения прав других людей.</w:t>
            </w:r>
          </w:p>
          <w:p w:rsidR="001846D7" w:rsidRDefault="001846D7" w:rsidP="001846D7">
            <w:pPr>
              <w:outlineLvl w:val="0"/>
              <w:rPr>
                <w:b/>
              </w:rPr>
            </w:pPr>
            <w:r w:rsidRPr="00132665">
              <w:rPr>
                <w:b/>
                <w:szCs w:val="28"/>
              </w:rPr>
              <w:t>Л.:</w:t>
            </w:r>
            <w:r w:rsidRPr="00132665">
              <w:rPr>
                <w:szCs w:val="28"/>
              </w:rPr>
              <w:t xml:space="preserve"> Уважительно и бережно относиться к труду работн</w:t>
            </w:r>
            <w:r>
              <w:rPr>
                <w:szCs w:val="28"/>
              </w:rPr>
              <w:t>иков школы, школьному имуществу.</w:t>
            </w:r>
          </w:p>
        </w:tc>
        <w:tc>
          <w:tcPr>
            <w:tcW w:w="1778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</w:p>
        </w:tc>
      </w:tr>
      <w:tr w:rsidR="001846D7" w:rsidTr="001D64D4">
        <w:tc>
          <w:tcPr>
            <w:tcW w:w="856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060" w:type="dxa"/>
          </w:tcPr>
          <w:p w:rsidR="001846D7" w:rsidRPr="00132665" w:rsidRDefault="001846D7" w:rsidP="00AD3E62">
            <w:pPr>
              <w:outlineLvl w:val="0"/>
            </w:pPr>
            <w:r>
              <w:t xml:space="preserve">Обобщение знаний по теме: «Человек и общество» </w:t>
            </w:r>
          </w:p>
        </w:tc>
        <w:tc>
          <w:tcPr>
            <w:tcW w:w="1115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1846D7" w:rsidRPr="00D2645E" w:rsidRDefault="001846D7" w:rsidP="001846D7">
            <w:pPr>
              <w:ind w:hanging="43"/>
              <w:rPr>
                <w:bCs/>
                <w:color w:val="000000"/>
              </w:rPr>
            </w:pPr>
            <w:r w:rsidRPr="00D2645E">
              <w:rPr>
                <w:bCs/>
                <w:color w:val="000000"/>
              </w:rPr>
              <w:t xml:space="preserve">Закрепление знаний по теме. </w:t>
            </w:r>
          </w:p>
          <w:p w:rsidR="001846D7" w:rsidRPr="001846D7" w:rsidRDefault="001846D7" w:rsidP="001846D7">
            <w:pPr>
              <w:ind w:hanging="43"/>
              <w:rPr>
                <w:b/>
                <w:bCs/>
                <w:color w:val="000000"/>
              </w:rPr>
            </w:pPr>
            <w:r w:rsidRPr="00D2645E">
              <w:rPr>
                <w:bCs/>
                <w:color w:val="000000"/>
              </w:rPr>
              <w:t>Обсуждение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476" w:type="dxa"/>
            <w:vMerge/>
          </w:tcPr>
          <w:p w:rsidR="001846D7" w:rsidRDefault="001846D7" w:rsidP="00AD3E62">
            <w:pPr>
              <w:outlineLvl w:val="0"/>
              <w:rPr>
                <w:b/>
              </w:rPr>
            </w:pPr>
          </w:p>
        </w:tc>
        <w:tc>
          <w:tcPr>
            <w:tcW w:w="1778" w:type="dxa"/>
          </w:tcPr>
          <w:p w:rsidR="001846D7" w:rsidRDefault="001846D7" w:rsidP="00AD3E62">
            <w:pPr>
              <w:jc w:val="center"/>
              <w:outlineLvl w:val="0"/>
              <w:rPr>
                <w:b/>
              </w:rPr>
            </w:pPr>
          </w:p>
        </w:tc>
      </w:tr>
      <w:tr w:rsidR="00AD3E62" w:rsidTr="001D64D4">
        <w:tc>
          <w:tcPr>
            <w:tcW w:w="856" w:type="dxa"/>
          </w:tcPr>
          <w:p w:rsidR="00E929ED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68</w:t>
            </w:r>
          </w:p>
          <w:p w:rsidR="00AD3E62" w:rsidRDefault="00AD3E62" w:rsidP="00AD3E62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060" w:type="dxa"/>
          </w:tcPr>
          <w:p w:rsidR="00AD3E62" w:rsidRDefault="00132665" w:rsidP="00685A3B">
            <w:pPr>
              <w:rPr>
                <w:b/>
              </w:rPr>
            </w:pPr>
            <w:r>
              <w:t xml:space="preserve">Итоговое занятие </w:t>
            </w:r>
            <w:r w:rsidR="00AD3E62">
              <w:t xml:space="preserve"> </w:t>
            </w:r>
          </w:p>
        </w:tc>
        <w:tc>
          <w:tcPr>
            <w:tcW w:w="1115" w:type="dxa"/>
          </w:tcPr>
          <w:p w:rsidR="00AD3E62" w:rsidRDefault="001846D7" w:rsidP="00AD3E6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6" w:type="dxa"/>
          </w:tcPr>
          <w:p w:rsidR="00AD3E62" w:rsidRDefault="00B75303" w:rsidP="00AD3E62">
            <w:pPr>
              <w:outlineLvl w:val="0"/>
              <w:rPr>
                <w:color w:val="000000"/>
              </w:rPr>
            </w:pPr>
            <w:r w:rsidRPr="00E05566">
              <w:rPr>
                <w:color w:val="000000"/>
              </w:rPr>
              <w:t xml:space="preserve">«Мои пожелания классу», </w:t>
            </w:r>
            <w:r w:rsidRPr="00E05566">
              <w:rPr>
                <w:color w:val="000000"/>
              </w:rPr>
              <w:br/>
              <w:t xml:space="preserve"> «Пожелания учителю», </w:t>
            </w:r>
            <w:r w:rsidRPr="00E05566">
              <w:rPr>
                <w:color w:val="000000"/>
              </w:rPr>
              <w:br/>
              <w:t xml:space="preserve">«Пожелания психологу», </w:t>
            </w:r>
            <w:r w:rsidRPr="00E05566">
              <w:rPr>
                <w:color w:val="000000"/>
              </w:rPr>
              <w:br/>
              <w:t xml:space="preserve">«Хотим сказать спасибо!», </w:t>
            </w:r>
            <w:r w:rsidRPr="00E05566">
              <w:rPr>
                <w:color w:val="000000"/>
              </w:rPr>
              <w:br/>
              <w:t>Рис. или мини – сочинение «Я и психология»</w:t>
            </w:r>
          </w:p>
          <w:p w:rsidR="001D121B" w:rsidRDefault="001D121B" w:rsidP="00AD3E62">
            <w:pPr>
              <w:outlineLvl w:val="0"/>
              <w:rPr>
                <w:color w:val="000000"/>
              </w:rPr>
            </w:pPr>
          </w:p>
          <w:p w:rsidR="001D121B" w:rsidRDefault="001D121B" w:rsidP="00AD3E62">
            <w:pPr>
              <w:outlineLvl w:val="0"/>
              <w:rPr>
                <w:b/>
              </w:rPr>
            </w:pPr>
          </w:p>
        </w:tc>
        <w:tc>
          <w:tcPr>
            <w:tcW w:w="4476" w:type="dxa"/>
          </w:tcPr>
          <w:p w:rsidR="00B75303" w:rsidRPr="00E05566" w:rsidRDefault="00B75303" w:rsidP="00B7530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Формирование нравственных качеств: у</w:t>
            </w:r>
            <w:r>
              <w:rPr>
                <w:color w:val="000000"/>
              </w:rPr>
              <w:t>мение дружить, беречь дружбу;</w:t>
            </w:r>
            <w:r>
              <w:rPr>
                <w:color w:val="000000"/>
              </w:rPr>
              <w:br/>
            </w:r>
            <w:r w:rsidRPr="00E05566">
              <w:rPr>
                <w:color w:val="000000"/>
              </w:rPr>
              <w:t xml:space="preserve">Умение находить в других положительные качества. </w:t>
            </w:r>
          </w:p>
          <w:p w:rsidR="00B75303" w:rsidRPr="00E05566" w:rsidRDefault="00B75303" w:rsidP="00B75303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Развитие навыков координации совместных действий.</w:t>
            </w:r>
          </w:p>
          <w:p w:rsidR="00AD3E62" w:rsidRPr="00135E5F" w:rsidRDefault="00B75303" w:rsidP="00B75303">
            <w:pPr>
              <w:outlineLvl w:val="0"/>
            </w:pPr>
            <w:r w:rsidRPr="00E05566">
              <w:rPr>
                <w:color w:val="000000"/>
              </w:rPr>
              <w:t>Научить детей в конфликтах идти на компромисс;</w:t>
            </w:r>
          </w:p>
        </w:tc>
        <w:tc>
          <w:tcPr>
            <w:tcW w:w="1778" w:type="dxa"/>
          </w:tcPr>
          <w:p w:rsidR="00AD3E62" w:rsidRDefault="00AD3E62" w:rsidP="00AD3E62">
            <w:pPr>
              <w:jc w:val="center"/>
              <w:outlineLvl w:val="0"/>
              <w:rPr>
                <w:b/>
              </w:rPr>
            </w:pPr>
          </w:p>
        </w:tc>
      </w:tr>
    </w:tbl>
    <w:p w:rsidR="00F21070" w:rsidRDefault="00F21070" w:rsidP="001B6979">
      <w:pPr>
        <w:rPr>
          <w:b/>
          <w:sz w:val="28"/>
          <w:szCs w:val="28"/>
        </w:rPr>
        <w:sectPr w:rsidR="00F21070" w:rsidSect="00462D96">
          <w:pgSz w:w="16838" w:h="11906" w:orient="landscape"/>
          <w:pgMar w:top="899" w:right="1134" w:bottom="899" w:left="1134" w:header="709" w:footer="680" w:gutter="0"/>
          <w:cols w:space="708"/>
          <w:docGrid w:linePitch="360"/>
        </w:sectPr>
      </w:pPr>
    </w:p>
    <w:p w:rsidR="001B6979" w:rsidRPr="001D64D4" w:rsidRDefault="001B6979" w:rsidP="001B6979">
      <w:pPr>
        <w:jc w:val="right"/>
        <w:outlineLvl w:val="0"/>
        <w:rPr>
          <w:sz w:val="28"/>
          <w:szCs w:val="28"/>
        </w:rPr>
      </w:pPr>
      <w:r w:rsidRPr="001D64D4">
        <w:rPr>
          <w:sz w:val="28"/>
          <w:szCs w:val="28"/>
        </w:rPr>
        <w:lastRenderedPageBreak/>
        <w:t>Приложение №</w:t>
      </w:r>
      <w:r w:rsidR="00007CD9">
        <w:rPr>
          <w:sz w:val="28"/>
          <w:szCs w:val="28"/>
        </w:rPr>
        <w:t>2</w:t>
      </w:r>
    </w:p>
    <w:p w:rsidR="001B6979" w:rsidRDefault="001B6979" w:rsidP="001B6979">
      <w:pPr>
        <w:jc w:val="right"/>
        <w:outlineLvl w:val="0"/>
        <w:rPr>
          <w:b/>
          <w:sz w:val="28"/>
          <w:szCs w:val="28"/>
        </w:rPr>
      </w:pPr>
    </w:p>
    <w:p w:rsidR="001D64D4" w:rsidRDefault="001D64D4" w:rsidP="001D64D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Контрольно-измерительные материалы </w:t>
      </w:r>
    </w:p>
    <w:p w:rsidR="001D64D4" w:rsidRPr="009415AE" w:rsidRDefault="001D64D4" w:rsidP="001D64D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</w:t>
      </w:r>
      <w:r w:rsidRPr="009415AE">
        <w:rPr>
          <w:b/>
          <w:sz w:val="28"/>
          <w:szCs w:val="28"/>
        </w:rPr>
        <w:t xml:space="preserve">иагностические методики, </w:t>
      </w:r>
      <w:r>
        <w:rPr>
          <w:b/>
          <w:sz w:val="28"/>
          <w:szCs w:val="28"/>
        </w:rPr>
        <w:t xml:space="preserve"> </w:t>
      </w:r>
      <w:r w:rsidRPr="009415AE">
        <w:rPr>
          <w:b/>
          <w:sz w:val="28"/>
          <w:szCs w:val="28"/>
        </w:rPr>
        <w:t>используемые в начале и конце учебного года</w:t>
      </w:r>
      <w:r>
        <w:rPr>
          <w:b/>
          <w:sz w:val="28"/>
          <w:szCs w:val="28"/>
        </w:rPr>
        <w:t xml:space="preserve">) </w:t>
      </w:r>
    </w:p>
    <w:p w:rsidR="001B6979" w:rsidRDefault="001B6979" w:rsidP="001B6979">
      <w:pPr>
        <w:jc w:val="right"/>
        <w:outlineLvl w:val="0"/>
        <w:rPr>
          <w:b/>
          <w:sz w:val="28"/>
          <w:szCs w:val="28"/>
        </w:rPr>
      </w:pPr>
    </w:p>
    <w:p w:rsidR="00B75303" w:rsidRDefault="00D15B41" w:rsidP="00D15B41">
      <w:pPr>
        <w:ind w:firstLine="720"/>
        <w:jc w:val="center"/>
        <w:rPr>
          <w:b/>
          <w:sz w:val="28"/>
          <w:szCs w:val="28"/>
        </w:rPr>
      </w:pPr>
      <w:r w:rsidRPr="00A9483A">
        <w:rPr>
          <w:b/>
          <w:sz w:val="28"/>
          <w:szCs w:val="28"/>
        </w:rPr>
        <w:t>Методика «</w:t>
      </w:r>
      <w:r w:rsidR="00B75303">
        <w:rPr>
          <w:b/>
          <w:sz w:val="28"/>
          <w:szCs w:val="28"/>
        </w:rPr>
        <w:t xml:space="preserve">Самооценка Дембо-Рубинштейн </w:t>
      </w:r>
    </w:p>
    <w:p w:rsidR="00D15B41" w:rsidRPr="00A9483A" w:rsidRDefault="00B75303" w:rsidP="00D15B4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(модификация А.М. Прихожан</w:t>
      </w:r>
      <w:r w:rsidR="00D15B41" w:rsidRPr="00A9483A">
        <w:rPr>
          <w:b/>
          <w:sz w:val="28"/>
          <w:szCs w:val="28"/>
        </w:rPr>
        <w:t xml:space="preserve">) </w:t>
      </w:r>
    </w:p>
    <w:p w:rsidR="00D15B41" w:rsidRDefault="00D15B41" w:rsidP="00D15B41">
      <w:pPr>
        <w:ind w:firstLine="720"/>
        <w:jc w:val="both"/>
        <w:rPr>
          <w:sz w:val="28"/>
          <w:szCs w:val="28"/>
        </w:rPr>
      </w:pPr>
    </w:p>
    <w:p w:rsidR="00D15B41" w:rsidRPr="00B75303" w:rsidRDefault="00B75303" w:rsidP="00B75303">
      <w:pPr>
        <w:pStyle w:val="aa"/>
        <w:spacing w:before="0" w:beforeAutospacing="0" w:after="0" w:afterAutospacing="0"/>
        <w:ind w:firstLine="720"/>
        <w:jc w:val="both"/>
        <w:rPr>
          <w:sz w:val="28"/>
        </w:rPr>
      </w:pPr>
      <w:r w:rsidRPr="00B75303">
        <w:rPr>
          <w:color w:val="000000"/>
          <w:sz w:val="28"/>
          <w:shd w:val="clear" w:color="auto" w:fill="FFFFFF"/>
        </w:rPr>
        <w:t>Методика диагностика самооценки Дембо-Рубинштейн в модификации А.М. Прихожан основана на непосредственном оценивании (шкалировании) школьниками ряда личных качеств, таких как здоровье, способности, характер и т.д. Обследуемым 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т.е. уровень развития этих же качеств, который бы удовлетворял их. Каждому испытуемому предлагается бланк методики, содержащий инструкции и задание.</w:t>
      </w:r>
    </w:p>
    <w:p w:rsidR="00D15B41" w:rsidRDefault="00D15B41" w:rsidP="00D15B41">
      <w:pPr>
        <w:pStyle w:val="c3c15"/>
        <w:spacing w:before="0" w:beforeAutospacing="0" w:after="0" w:afterAutospacing="0"/>
        <w:jc w:val="both"/>
      </w:pPr>
      <w:r>
        <w:t xml:space="preserve">    </w:t>
      </w:r>
      <w:r w:rsidR="00164E6D">
        <w:rPr>
          <w:noProof/>
        </w:rPr>
        <w:drawing>
          <wp:inline distT="0" distB="0" distL="0" distR="0">
            <wp:extent cx="5248275" cy="3209925"/>
            <wp:effectExtent l="19050" t="0" r="9525" b="0"/>
            <wp:docPr id="2" name="Рисунок 1" descr="Методика Дембо-Рубинштейн Простая в... | Интересный контент в группе  Институт Психотерапии и Клинической Псих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Дембо-Рубинштейн Простая в... | Интересный контент в группе  Институт Психотерапии и Клинической Психологи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6D" w:rsidRDefault="00164E6D" w:rsidP="00D15B41">
      <w:pPr>
        <w:pStyle w:val="c3c15"/>
        <w:spacing w:before="0" w:beforeAutospacing="0" w:after="0" w:afterAutospacing="0"/>
        <w:jc w:val="both"/>
        <w:rPr>
          <w:noProof/>
        </w:rPr>
      </w:pPr>
    </w:p>
    <w:p w:rsidR="00164E6D" w:rsidRDefault="00164E6D" w:rsidP="00164E6D">
      <w:pPr>
        <w:pStyle w:val="c3c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Инструкция: </w:t>
      </w:r>
      <w:r w:rsidRPr="00164E6D">
        <w:rPr>
          <w:color w:val="000000"/>
          <w:sz w:val="28"/>
          <w:szCs w:val="28"/>
          <w:shd w:val="clear" w:color="auto" w:fill="FFFFFF"/>
        </w:rPr>
        <w:t>Под каждой линией написано, что она означает. На каждой линии чертой (-) отметьте, как вы оцениваете развитие у себя этого качества, стороны вашей личности в данный момент времени. После этого крестиком (х) отметьте, при каком уровне развития этих качеств вы были бы удовлетворены собой или почувствовали гордость за себя.</w:t>
      </w:r>
      <w:r w:rsidR="00D15B41" w:rsidRPr="00164E6D">
        <w:rPr>
          <w:sz w:val="28"/>
          <w:szCs w:val="28"/>
        </w:rPr>
        <w:t xml:space="preserve">   </w:t>
      </w:r>
    </w:p>
    <w:p w:rsidR="00164E6D" w:rsidRPr="00164E6D" w:rsidRDefault="00164E6D" w:rsidP="00164E6D">
      <w:pPr>
        <w:pStyle w:val="c3c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4E6D">
        <w:rPr>
          <w:color w:val="000000"/>
          <w:sz w:val="28"/>
          <w:szCs w:val="28"/>
        </w:rPr>
        <w:t>Обработка проводится по шести шкалам (первая, тренировочная - "здоровье" - не учитывается). Каждый ответ выражается в баллах. Как уже отмечалось ранее, размеры каждой шкалы 100 мм, в соответствии с этим ответы школьников получают количественную характеристику (напр., 54 мм = 54 баллам).</w:t>
      </w:r>
    </w:p>
    <w:p w:rsidR="00164E6D" w:rsidRPr="00164E6D" w:rsidRDefault="00164E6D" w:rsidP="00164E6D">
      <w:pPr>
        <w:pStyle w:val="aa"/>
        <w:shd w:val="clear" w:color="auto" w:fill="FFFFF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t>1. По каждой из шести шкал определить:</w:t>
      </w:r>
    </w:p>
    <w:p w:rsidR="00164E6D" w:rsidRPr="00164E6D" w:rsidRDefault="00164E6D" w:rsidP="00164E6D">
      <w:pPr>
        <w:pStyle w:val="aa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lastRenderedPageBreak/>
        <w:t>а) уровень притязаний - расстояние в мм от нижней точки шкалы ("О") до знака "х";</w:t>
      </w:r>
    </w:p>
    <w:p w:rsidR="00164E6D" w:rsidRPr="00164E6D" w:rsidRDefault="00164E6D" w:rsidP="00164E6D">
      <w:pPr>
        <w:pStyle w:val="aa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t>б) высоту самооценки - от "0" до знака "х";</w:t>
      </w:r>
    </w:p>
    <w:p w:rsidR="00164E6D" w:rsidRPr="00164E6D" w:rsidRDefault="00164E6D" w:rsidP="00164E6D">
      <w:pPr>
        <w:pStyle w:val="aa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t>в) значение расхождения между уровнем притязаний и самооценкой - расстояние от знака "х" до знака "-", если уровень притязаний ниже самооценки, он выражается отрицательным числом.</w:t>
      </w:r>
    </w:p>
    <w:p w:rsidR="00164E6D" w:rsidRPr="00164E6D" w:rsidRDefault="00164E6D" w:rsidP="00164E6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t>2. Рассчитать среднюю величину каждого показателя по всем шести шкалам.</w:t>
      </w:r>
    </w:p>
    <w:p w:rsidR="00D15B41" w:rsidRPr="003805BB" w:rsidRDefault="00164E6D" w:rsidP="00164E6D">
      <w:pPr>
        <w:pStyle w:val="aa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D15B41" w:rsidRPr="00E27A4C">
        <w:rPr>
          <w:iCs/>
          <w:sz w:val="28"/>
          <w:szCs w:val="28"/>
        </w:rPr>
        <w:t xml:space="preserve">Оценка результатов: </w:t>
      </w:r>
      <w:r w:rsidR="00D15B41" w:rsidRPr="00E27A4C">
        <w:rPr>
          <w:iCs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6400800" cy="2087217"/>
            <wp:effectExtent l="19050" t="0" r="0" b="0"/>
            <wp:docPr id="4" name="Рисунок 4" descr="https://www.psychologos.ru/images/481dfb8ede13659601e1b44edd3df3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sychologos.ru/images/481dfb8ede13659601e1b44edd3df3c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08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B41" w:rsidRPr="00E27A4C" w:rsidRDefault="00D15B41" w:rsidP="00D15B41">
      <w:pPr>
        <w:ind w:firstLine="720"/>
        <w:rPr>
          <w:iCs/>
          <w:sz w:val="28"/>
          <w:szCs w:val="28"/>
        </w:rPr>
      </w:pPr>
      <w:r w:rsidRPr="00E27A4C">
        <w:rPr>
          <w:sz w:val="28"/>
          <w:szCs w:val="28"/>
        </w:rPr>
        <w:t xml:space="preserve">Интерпретация </w:t>
      </w:r>
      <w:r w:rsidRPr="00E27A4C">
        <w:rPr>
          <w:iCs/>
          <w:sz w:val="28"/>
          <w:szCs w:val="28"/>
        </w:rPr>
        <w:t>результатов:</w:t>
      </w:r>
    </w:p>
    <w:p w:rsidR="00164E6D" w:rsidRPr="00164E6D" w:rsidRDefault="00164E6D" w:rsidP="00164E6D">
      <w:pPr>
        <w:shd w:val="clear" w:color="auto" w:fill="FFFFFF"/>
        <w:ind w:firstLine="708"/>
        <w:jc w:val="both"/>
        <w:outlineLvl w:val="3"/>
        <w:rPr>
          <w:b/>
          <w:bCs/>
          <w:color w:val="000000"/>
          <w:sz w:val="28"/>
          <w:szCs w:val="28"/>
        </w:rPr>
      </w:pPr>
      <w:r w:rsidRPr="00164E6D">
        <w:rPr>
          <w:b/>
          <w:bCs/>
          <w:color w:val="000000"/>
          <w:sz w:val="28"/>
          <w:szCs w:val="28"/>
        </w:rPr>
        <w:t>Уровень притязаний</w:t>
      </w:r>
    </w:p>
    <w:p w:rsidR="00164E6D" w:rsidRPr="00164E6D" w:rsidRDefault="00164E6D" w:rsidP="00164E6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t>Норму, реалистический уровень притязаний характеризует результат от 60 до 89 баллов. Наиболее оптимальный - сравнительно высокий уровень - от 75 до 89 баллов, подтверждающий оптимальное представление о своих возможностях, что является важным фактором личностного развития. Результат от 90 до 100 баллов - обычно удостоверяет нереалистическое, некритическое отношение детей к собственным возможностям. Результат менее 60 баллов свидетельствует о заниженном уровне притязаний, он - индикатор неблагоприятного развития личности.</w:t>
      </w:r>
    </w:p>
    <w:p w:rsidR="00164E6D" w:rsidRPr="00164E6D" w:rsidRDefault="00164E6D" w:rsidP="00164E6D">
      <w:pPr>
        <w:shd w:val="clear" w:color="auto" w:fill="FFFFFF"/>
        <w:ind w:firstLine="708"/>
        <w:jc w:val="both"/>
        <w:outlineLvl w:val="3"/>
        <w:rPr>
          <w:b/>
          <w:bCs/>
          <w:color w:val="000000"/>
          <w:sz w:val="28"/>
          <w:szCs w:val="28"/>
        </w:rPr>
      </w:pPr>
      <w:r w:rsidRPr="00164E6D">
        <w:rPr>
          <w:b/>
          <w:bCs/>
          <w:color w:val="000000"/>
          <w:sz w:val="28"/>
          <w:szCs w:val="28"/>
        </w:rPr>
        <w:t>Высота самооценки</w:t>
      </w:r>
    </w:p>
    <w:p w:rsidR="00164E6D" w:rsidRPr="00164E6D" w:rsidRDefault="00164E6D" w:rsidP="00164E6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64E6D">
        <w:rPr>
          <w:color w:val="000000"/>
          <w:sz w:val="28"/>
          <w:szCs w:val="28"/>
        </w:rPr>
        <w:t>Количество баллов от 45 до 74 ("средняя" и "высокая" самооценка) удостоверяют реалистическую (адекватную) самооценку.</w:t>
      </w:r>
      <w:r>
        <w:rPr>
          <w:color w:val="000000"/>
          <w:sz w:val="28"/>
          <w:szCs w:val="28"/>
        </w:rPr>
        <w:t xml:space="preserve"> </w:t>
      </w:r>
      <w:r w:rsidRPr="00164E6D">
        <w:rPr>
          <w:color w:val="000000"/>
          <w:sz w:val="28"/>
          <w:szCs w:val="28"/>
        </w:rPr>
        <w:t xml:space="preserve">Количество баллов от 75 до 100 и выше свидетельствует о завышенной самооценке и указывает на определенные отклонения в формировании личности. Завышенная самооценка может подтверждать личностную незрелость, неумение правильно оценить результаты своей деятельности, сравнивать себя с другими; такая самооценка может показывать на существенные искажения в формировании личности - "закрытости для опыта", нечувствительности к своим ошибкам, неудачам, замечаниям и оценкам окружающих. Количество баллов ниже 45 указывает на заниженную самооценку (недооценку себя) и свидетельствует о крайнем неблагополучии в развитии личности. Эти ученики составляют "группу риска", их, как правило, мало. За низкой самооценкой могут скрываться два совершенно разных психологических явления: подлинная неуверенность в себе </w:t>
      </w:r>
      <w:r w:rsidRPr="00164E6D">
        <w:rPr>
          <w:color w:val="000000"/>
          <w:sz w:val="28"/>
          <w:szCs w:val="28"/>
        </w:rPr>
        <w:lastRenderedPageBreak/>
        <w:t>и "защитная", когда декларирование (самому себе) собственного неумения, отсутствия способности и т.п. позволяет не прилагать никаких усилий.</w:t>
      </w:r>
    </w:p>
    <w:p w:rsidR="00D15B41" w:rsidRPr="00164E6D" w:rsidRDefault="00D15B41" w:rsidP="00164E6D">
      <w:pPr>
        <w:pStyle w:val="a7"/>
        <w:ind w:left="709"/>
        <w:jc w:val="both"/>
        <w:rPr>
          <w:sz w:val="28"/>
          <w:szCs w:val="28"/>
        </w:rPr>
      </w:pPr>
    </w:p>
    <w:p w:rsidR="00D15B41" w:rsidRPr="00D15B41" w:rsidRDefault="003A69EA" w:rsidP="00D15B41">
      <w:pPr>
        <w:pStyle w:val="c3c1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Опросник</w:t>
      </w:r>
      <w:r w:rsidR="00D15B41" w:rsidRPr="00D15B4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Мой класс</w:t>
      </w:r>
      <w:r w:rsidR="00D15B41" w:rsidRPr="003A69EA">
        <w:rPr>
          <w:b/>
          <w:sz w:val="28"/>
          <w:szCs w:val="28"/>
        </w:rPr>
        <w:t>»</w:t>
      </w:r>
      <w:r w:rsidRPr="003A69EA">
        <w:rPr>
          <w:b/>
          <w:sz w:val="28"/>
          <w:szCs w:val="28"/>
        </w:rPr>
        <w:t xml:space="preserve"> </w:t>
      </w:r>
      <w:r w:rsidRPr="003A69EA">
        <w:rPr>
          <w:b/>
          <w:bCs/>
          <w:color w:val="000000"/>
          <w:sz w:val="28"/>
          <w:szCs w:val="28"/>
        </w:rPr>
        <w:t>(Ю. З. Гильбух)</w:t>
      </w:r>
    </w:p>
    <w:p w:rsidR="00D15B41" w:rsidRPr="003A69EA" w:rsidRDefault="00D15B41" w:rsidP="003A69EA">
      <w:pPr>
        <w:pStyle w:val="c3c1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5B41" w:rsidRPr="003A69EA" w:rsidRDefault="003A69EA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69EA">
        <w:rPr>
          <w:b/>
          <w:bCs/>
          <w:color w:val="000000"/>
          <w:sz w:val="28"/>
          <w:szCs w:val="28"/>
        </w:rPr>
        <w:t>Цель:</w:t>
      </w:r>
      <w:r w:rsidRPr="003A69EA">
        <w:rPr>
          <w:color w:val="000000"/>
          <w:sz w:val="28"/>
          <w:szCs w:val="28"/>
        </w:rPr>
        <w:t> выявление степени удовлетворенности школьной жизнью, взаимопонимания в коллективе, защищенности членов коллектива.</w:t>
      </w:r>
    </w:p>
    <w:p w:rsidR="003A69EA" w:rsidRDefault="003A69EA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69EA">
        <w:rPr>
          <w:color w:val="000000"/>
          <w:sz w:val="28"/>
          <w:szCs w:val="28"/>
        </w:rPr>
        <w:t>Методика состоит из 15 вопросов, разделенных на пять блоков. </w:t>
      </w:r>
      <w:r>
        <w:rPr>
          <w:color w:val="000000"/>
          <w:sz w:val="28"/>
          <w:szCs w:val="28"/>
        </w:rPr>
        <w:t xml:space="preserve">В каждом отдельном блоке из трех вопросов: </w:t>
      </w:r>
    </w:p>
    <w:p w:rsidR="003A69EA" w:rsidRDefault="003A69EA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1-й  вопрос измеряет степень удовлетворенности школьной жизнью; </w:t>
      </w:r>
    </w:p>
    <w:p w:rsidR="003A69EA" w:rsidRDefault="003A69EA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2-й вопрос – степень конфликтности в классе (как она осознается отдельными учениками и классом в целом); </w:t>
      </w:r>
    </w:p>
    <w:p w:rsidR="003A69EA" w:rsidRDefault="003A69EA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3-й вопрос – степень сплоченности класса (как это качество отражается в сознании учащихся). </w:t>
      </w:r>
    </w:p>
    <w:p w:rsidR="00D15B41" w:rsidRPr="003A69EA" w:rsidRDefault="003A69EA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69EA">
        <w:rPr>
          <w:b/>
          <w:bCs/>
          <w:color w:val="000000"/>
          <w:sz w:val="28"/>
          <w:szCs w:val="28"/>
        </w:rPr>
        <w:t>Инструкция:</w:t>
      </w:r>
      <w:r w:rsidRPr="003A69EA">
        <w:rPr>
          <w:color w:val="000000"/>
          <w:sz w:val="28"/>
          <w:szCs w:val="28"/>
        </w:rPr>
        <w:t> «Вопросы этой анкеты направлены на то, чтобы установить, каким является ваш класс. Обведите кружком слово «Да», если вы согласны с этим утверждением, и слово «Нет», если не согласны с этим ут</w:t>
      </w:r>
      <w:r w:rsidRPr="003A69EA">
        <w:rPr>
          <w:color w:val="000000"/>
          <w:sz w:val="28"/>
          <w:szCs w:val="28"/>
        </w:rPr>
        <w:softHyphen/>
        <w:t>верждением. Не забудьте подписать свое имя и фамилию вверху».</w:t>
      </w:r>
    </w:p>
    <w:tbl>
      <w:tblPr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76"/>
        <w:gridCol w:w="1302"/>
        <w:gridCol w:w="1250"/>
      </w:tblGrid>
      <w:tr w:rsidR="003A69EA" w:rsidRPr="003A69EA" w:rsidTr="003A69EA">
        <w:trPr>
          <w:trHeight w:val="273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b/>
                <w:bCs/>
                <w:color w:val="000000"/>
                <w:sz w:val="28"/>
              </w:rPr>
              <w:t>Вопрос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b/>
                <w:bCs/>
                <w:color w:val="000000"/>
                <w:sz w:val="28"/>
              </w:rPr>
              <w:t>Варианты ответа</w:t>
            </w:r>
          </w:p>
        </w:tc>
      </w:tr>
      <w:tr w:rsidR="003A69EA" w:rsidRPr="003A69EA" w:rsidTr="003A69EA">
        <w:trPr>
          <w:trHeight w:val="20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1.Ребятам нравится учиться в нашем классе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ind w:right="-105"/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175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2. Дети в классе всегда дерутся друг с другом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42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3. В нашем классе каждый ученик – мой друг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205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4. Некоторые ученики в нашем классе несчастливы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57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5. Некоторые дети в нашем классе являются «середнячками»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7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6. С некоторыми детьми в нашем классе я не дружу.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234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7. Ребята нашего класса с удовольствием ходят в школу.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256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8.Многие дети в нашем классе любят драться.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264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9. Все ученики в нашем классе – друзья.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158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10. Некоторые ученики не любят свой класс.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166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11. Отдельные ученики всегда стремятся настоять на своем.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570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12. Все ученики в нашем классе хорошо относятся друг к другу.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171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13. Наш класс веселый.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321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lastRenderedPageBreak/>
              <w:t>14. Дети в нашем классе много ссорятся.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  <w:tr w:rsidR="003A69EA" w:rsidRPr="003A69EA" w:rsidTr="003A69EA">
        <w:trPr>
          <w:trHeight w:val="215"/>
        </w:trPr>
        <w:tc>
          <w:tcPr>
            <w:tcW w:w="7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15. Дети в нашем классе любят друг друга как друзья.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69EA" w:rsidRPr="003A69EA" w:rsidRDefault="003A69EA" w:rsidP="003A69EA">
            <w:pPr>
              <w:jc w:val="center"/>
              <w:rPr>
                <w:color w:val="000000"/>
                <w:sz w:val="28"/>
              </w:rPr>
            </w:pPr>
            <w:r w:rsidRPr="003A69EA">
              <w:rPr>
                <w:color w:val="000000"/>
                <w:sz w:val="28"/>
              </w:rPr>
              <w:t>Нет</w:t>
            </w:r>
          </w:p>
        </w:tc>
      </w:tr>
    </w:tbl>
    <w:p w:rsidR="00D15B41" w:rsidRPr="003A69EA" w:rsidRDefault="00D15B41" w:rsidP="003A69EA">
      <w:pPr>
        <w:pStyle w:val="c3c15"/>
        <w:spacing w:before="0" w:beforeAutospacing="0" w:after="0" w:afterAutospacing="0"/>
        <w:ind w:firstLine="708"/>
        <w:jc w:val="both"/>
        <w:rPr>
          <w:color w:val="000000"/>
          <w:sz w:val="32"/>
          <w:szCs w:val="28"/>
        </w:rPr>
      </w:pPr>
    </w:p>
    <w:p w:rsidR="003A69EA" w:rsidRPr="003A69EA" w:rsidRDefault="003A69EA" w:rsidP="003A69EA">
      <w:pPr>
        <w:pStyle w:val="aa"/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b/>
          <w:bCs/>
          <w:color w:val="000000"/>
          <w:sz w:val="28"/>
        </w:rPr>
        <w:t>Обработка результатов.</w:t>
      </w:r>
    </w:p>
    <w:p w:rsidR="003A69EA" w:rsidRPr="003A69EA" w:rsidRDefault="003A69EA" w:rsidP="003A69EA">
      <w:pPr>
        <w:pStyle w:val="aa"/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Каждый из пяти блоков включает три утверждения: первое отражает степень удовлетворенности школьной жизнью (У), второе – степень конфликтности в классе (К), третье – степень сплоченности (С). Баллы проставляются следующим образом:</w:t>
      </w:r>
    </w:p>
    <w:p w:rsidR="003A69EA" w:rsidRPr="003A69EA" w:rsidRDefault="003A69EA" w:rsidP="003A69EA">
      <w:pPr>
        <w:pStyle w:val="aa"/>
        <w:numPr>
          <w:ilvl w:val="0"/>
          <w:numId w:val="13"/>
        </w:numPr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3 балла – за ответ «да» на утверждения 1, 5, 8, 12, 15 и ответ «нет» на утверждения 6, 10;</w:t>
      </w:r>
    </w:p>
    <w:p w:rsidR="003A69EA" w:rsidRPr="003A69EA" w:rsidRDefault="003A69EA" w:rsidP="003A69EA">
      <w:pPr>
        <w:pStyle w:val="aa"/>
        <w:numPr>
          <w:ilvl w:val="0"/>
          <w:numId w:val="13"/>
        </w:numPr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2 балла – за ответ «да» и «нет» на утверждения 9 и 13;</w:t>
      </w:r>
    </w:p>
    <w:p w:rsidR="003A69EA" w:rsidRPr="003A69EA" w:rsidRDefault="003A69EA" w:rsidP="003A69EA">
      <w:pPr>
        <w:pStyle w:val="aa"/>
        <w:numPr>
          <w:ilvl w:val="0"/>
          <w:numId w:val="13"/>
        </w:numPr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1 балл – за ответ «нет» на утверждения 2, 3, 7, 11, 14.</w:t>
      </w:r>
    </w:p>
    <w:p w:rsidR="003A69EA" w:rsidRPr="003A69EA" w:rsidRDefault="003A69EA" w:rsidP="003A69EA">
      <w:pPr>
        <w:pStyle w:val="aa"/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Далее подсчитываются суммы баллов по блокам:</w:t>
      </w:r>
    </w:p>
    <w:p w:rsidR="003A69EA" w:rsidRPr="003A69EA" w:rsidRDefault="003A69EA" w:rsidP="003A69EA">
      <w:pPr>
        <w:pStyle w:val="aa"/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(У) – утверждения 1, 4, 7, 10, 13. Максимальная сумма баллов – 10;</w:t>
      </w:r>
    </w:p>
    <w:p w:rsidR="003A69EA" w:rsidRPr="003A69EA" w:rsidRDefault="003A69EA" w:rsidP="003A69EA">
      <w:pPr>
        <w:pStyle w:val="aa"/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(К) – утверждения 2, 5, 8, 11, 14. Максимальная сумма баллов – 9;</w:t>
      </w:r>
    </w:p>
    <w:p w:rsidR="003A69EA" w:rsidRPr="003A69EA" w:rsidRDefault="003A69EA" w:rsidP="003A69EA">
      <w:pPr>
        <w:pStyle w:val="aa"/>
        <w:spacing w:before="0" w:beforeAutospacing="0" w:after="0" w:afterAutospacing="0"/>
        <w:ind w:firstLine="851"/>
        <w:rPr>
          <w:color w:val="000000"/>
          <w:sz w:val="28"/>
        </w:rPr>
      </w:pPr>
      <w:r w:rsidRPr="003A69EA">
        <w:rPr>
          <w:color w:val="000000"/>
          <w:sz w:val="28"/>
        </w:rPr>
        <w:t>(С) – утверждения 3, 6, 9, 12, 15. Максимальная сумма баллов – 12.</w:t>
      </w:r>
    </w:p>
    <w:p w:rsidR="000609C4" w:rsidRPr="000609C4" w:rsidRDefault="000609C4" w:rsidP="000609C4">
      <w:pPr>
        <w:ind w:firstLine="720"/>
        <w:jc w:val="center"/>
        <w:rPr>
          <w:sz w:val="28"/>
          <w:szCs w:val="28"/>
        </w:rPr>
      </w:pPr>
    </w:p>
    <w:p w:rsidR="000609C4" w:rsidRPr="000609C4" w:rsidRDefault="000609C4" w:rsidP="000609C4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 xml:space="preserve">Проективная методика </w:t>
      </w:r>
      <w:r w:rsidRPr="000609C4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«Карта эмоциональных состояний»</w:t>
      </w:r>
      <w:r w:rsidRPr="000609C4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br/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09C4">
        <w:rPr>
          <w:b/>
          <w:bCs/>
          <w:iCs/>
          <w:color w:val="000000"/>
          <w:sz w:val="28"/>
          <w:szCs w:val="28"/>
        </w:rPr>
        <w:t>Цель:</w:t>
      </w:r>
      <w:r w:rsidRPr="000609C4">
        <w:rPr>
          <w:b/>
          <w:bCs/>
          <w:color w:val="000000"/>
          <w:sz w:val="28"/>
          <w:szCs w:val="28"/>
        </w:rPr>
        <w:t> </w:t>
      </w:r>
      <w:r w:rsidRPr="000609C4">
        <w:rPr>
          <w:color w:val="000000"/>
          <w:sz w:val="28"/>
          <w:szCs w:val="28"/>
        </w:rPr>
        <w:t>выявление эмоционального фона развития учащихся.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09C4">
        <w:rPr>
          <w:b/>
          <w:bCs/>
          <w:iCs/>
          <w:color w:val="000000"/>
          <w:sz w:val="28"/>
          <w:szCs w:val="28"/>
        </w:rPr>
        <w:t>Материалы:</w:t>
      </w:r>
      <w:r w:rsidRPr="000609C4">
        <w:rPr>
          <w:color w:val="000000"/>
          <w:sz w:val="28"/>
          <w:szCs w:val="28"/>
        </w:rPr>
        <w:t> информационные карты на к</w:t>
      </w:r>
      <w:r>
        <w:rPr>
          <w:color w:val="000000"/>
          <w:sz w:val="28"/>
          <w:szCs w:val="28"/>
        </w:rPr>
        <w:t>аждого учащегося,</w:t>
      </w:r>
      <w:r w:rsidRPr="000609C4">
        <w:rPr>
          <w:color w:val="000000"/>
          <w:sz w:val="28"/>
          <w:szCs w:val="28"/>
        </w:rPr>
        <w:t xml:space="preserve"> листы бумаги, карандаши.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09C4">
        <w:rPr>
          <w:b/>
          <w:bCs/>
          <w:iCs/>
          <w:color w:val="000000"/>
          <w:sz w:val="28"/>
          <w:szCs w:val="28"/>
        </w:rPr>
        <w:t>Методические</w:t>
      </w:r>
      <w:r w:rsidRPr="000609C4">
        <w:rPr>
          <w:b/>
          <w:bCs/>
          <w:color w:val="000000"/>
          <w:sz w:val="28"/>
          <w:szCs w:val="28"/>
        </w:rPr>
        <w:t> </w:t>
      </w:r>
      <w:r w:rsidRPr="000609C4">
        <w:rPr>
          <w:b/>
          <w:bCs/>
          <w:iCs/>
          <w:color w:val="000000"/>
          <w:sz w:val="28"/>
          <w:szCs w:val="28"/>
        </w:rPr>
        <w:t>рекомендации:</w:t>
      </w:r>
      <w:r w:rsidRPr="000609C4">
        <w:rPr>
          <w:b/>
          <w:bCs/>
          <w:color w:val="000000"/>
          <w:sz w:val="28"/>
          <w:szCs w:val="28"/>
        </w:rPr>
        <w:t> </w:t>
      </w:r>
      <w:r w:rsidRPr="000609C4">
        <w:rPr>
          <w:color w:val="000000"/>
          <w:sz w:val="28"/>
          <w:szCs w:val="28"/>
        </w:rPr>
        <w:t>перед началом диагностического обследования целесообразно поговорить с детьми о том, что такое эмоциональные состояния, как они проявляются у человека. Методика может использоваться как в процессе индивидуальной работы, так и при групповом обследовании.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b/>
          <w:bCs/>
          <w:iCs/>
          <w:color w:val="000000"/>
          <w:sz w:val="28"/>
          <w:szCs w:val="28"/>
        </w:rPr>
        <w:t>Инструкция.</w:t>
      </w:r>
      <w:r w:rsidRPr="000609C4">
        <w:rPr>
          <w:color w:val="000000"/>
          <w:sz w:val="28"/>
          <w:szCs w:val="28"/>
        </w:rPr>
        <w:t> </w:t>
      </w:r>
      <w:r w:rsidRPr="000609C4">
        <w:rPr>
          <w:iCs/>
          <w:color w:val="000000"/>
          <w:sz w:val="28"/>
          <w:szCs w:val="28"/>
        </w:rPr>
        <w:t xml:space="preserve">Перед тобой информационная карта, на которой представлены наиболее типичные эмоциональные состояния человека. </w:t>
      </w:r>
      <w:r w:rsidR="00EF7E86">
        <w:rPr>
          <w:iCs/>
          <w:color w:val="000000"/>
          <w:sz w:val="28"/>
          <w:szCs w:val="28"/>
        </w:rPr>
        <w:t>Р</w:t>
      </w:r>
      <w:r w:rsidRPr="000609C4">
        <w:rPr>
          <w:iCs/>
          <w:color w:val="000000"/>
          <w:sz w:val="28"/>
          <w:szCs w:val="28"/>
        </w:rPr>
        <w:t xml:space="preserve">ассмотри их. Подумай, какие из них испытывал ты сам, в каких ситуациях. 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rStyle w:val="af2"/>
          <w:i w:val="0"/>
          <w:color w:val="000000"/>
          <w:sz w:val="28"/>
          <w:szCs w:val="28"/>
        </w:rPr>
        <w:t>А теперь напиши на листе слово «школа», выбери 2–3 эмоции, которые ты чаще всего испытываешь в школе, и нарисуй их.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rStyle w:val="af2"/>
          <w:i w:val="0"/>
          <w:color w:val="000000"/>
          <w:sz w:val="28"/>
          <w:szCs w:val="28"/>
        </w:rPr>
        <w:t>Напиши слово «дом» и сделай то же самое.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rStyle w:val="af2"/>
          <w:i w:val="0"/>
          <w:color w:val="000000"/>
          <w:sz w:val="28"/>
          <w:szCs w:val="28"/>
        </w:rPr>
        <w:t>Напиши слово «одноклассники (сверстники)». Как ты думаешь, какие эмоции испытывают чаще всего твои одноклассники (сверстники)? Выбери 2–3 эмоции и нарисуй их.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rStyle w:val="af2"/>
          <w:i w:val="0"/>
          <w:color w:val="000000"/>
          <w:sz w:val="28"/>
          <w:szCs w:val="28"/>
        </w:rPr>
        <w:t>Напиши слово «учитель», выбери 2–3 эмоции, которые чаще всего испытывают учителя на уроках, и нарисуй их.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rStyle w:val="af2"/>
          <w:i w:val="0"/>
          <w:color w:val="000000"/>
          <w:sz w:val="28"/>
          <w:szCs w:val="28"/>
        </w:rPr>
        <w:t>А теперь напиши слово «родители» и нарисуй эмоциональные состояния, которые чаще всего испытывают родители.</w:t>
      </w:r>
    </w:p>
    <w:p w:rsid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09C4">
        <w:rPr>
          <w:b/>
          <w:bCs/>
          <w:color w:val="000000"/>
          <w:sz w:val="28"/>
          <w:szCs w:val="28"/>
        </w:rPr>
        <w:t>Вариант использования: </w:t>
      </w:r>
      <w:r w:rsidRPr="000609C4">
        <w:rPr>
          <w:color w:val="000000"/>
          <w:sz w:val="28"/>
          <w:szCs w:val="28"/>
        </w:rPr>
        <w:t>можно предложить школьникам выбрать и нарисовать эмоциональные состояния, которые они испытывают на отдельных уроках.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57800" cy="3123133"/>
            <wp:effectExtent l="19050" t="0" r="0" b="0"/>
            <wp:docPr id="7" name="Рисунок 7" descr="https://psy.1sept.ru/2008/21/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y.1sept.ru/2008/21/10-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2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C4" w:rsidRDefault="000609C4" w:rsidP="000609C4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09C4">
        <w:rPr>
          <w:b/>
          <w:bCs/>
          <w:color w:val="000000"/>
          <w:sz w:val="28"/>
          <w:szCs w:val="28"/>
        </w:rPr>
        <w:t>Анализ диагностического материала:</w:t>
      </w:r>
      <w:r w:rsidRPr="000609C4">
        <w:rPr>
          <w:color w:val="000000"/>
          <w:sz w:val="28"/>
          <w:szCs w:val="28"/>
        </w:rPr>
        <w:t> определяется частота выраженности позитивных и негативных состояний.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09C4">
        <w:rPr>
          <w:color w:val="000000"/>
          <w:sz w:val="28"/>
          <w:szCs w:val="28"/>
        </w:rPr>
        <w:t>В результате можно выявить: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09C4">
        <w:rPr>
          <w:color w:val="000000"/>
          <w:sz w:val="28"/>
          <w:szCs w:val="28"/>
        </w:rPr>
        <w:t>• какие эмоциональные состояния преобладают у ребенка (позитивные или негативные);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09C4">
        <w:rPr>
          <w:color w:val="000000"/>
          <w:sz w:val="28"/>
          <w:szCs w:val="28"/>
        </w:rPr>
        <w:t>• как он себя чувствует в школе и дома, где ему комфортнее, или он везде ощущает дискомфорт (отсутствие позитивных состояний);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09C4">
        <w:rPr>
          <w:color w:val="000000"/>
          <w:sz w:val="28"/>
          <w:szCs w:val="28"/>
        </w:rPr>
        <w:t>• как он воспринимает окружающих людей, какой эмоциональный фон вокруг себя он ощущает.</w:t>
      </w:r>
    </w:p>
    <w:p w:rsidR="000609C4" w:rsidRPr="000609C4" w:rsidRDefault="000609C4" w:rsidP="000609C4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09C4">
        <w:rPr>
          <w:color w:val="000000"/>
          <w:sz w:val="28"/>
          <w:szCs w:val="28"/>
        </w:rPr>
        <w:t>При групповом обследовании можно определить, какие эмоциональные состояния преобладают у учащихся данного класса, как воспринимаются учениками учителя, родители, одноклассники.</w:t>
      </w:r>
    </w:p>
    <w:p w:rsidR="001B6979" w:rsidRPr="002B0A2E" w:rsidRDefault="001B6979" w:rsidP="00CC2ACF">
      <w:pPr>
        <w:outlineLvl w:val="0"/>
        <w:rPr>
          <w:b/>
          <w:sz w:val="28"/>
          <w:szCs w:val="28"/>
        </w:rPr>
      </w:pPr>
    </w:p>
    <w:p w:rsidR="00CC2ACF" w:rsidRDefault="00CC2ACF" w:rsidP="00CC2ACF">
      <w:pPr>
        <w:pStyle w:val="c3c1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сводных</w:t>
      </w:r>
      <w:r w:rsidRPr="00E03108">
        <w:rPr>
          <w:b/>
          <w:bCs/>
          <w:sz w:val="28"/>
          <w:szCs w:val="28"/>
        </w:rPr>
        <w:t xml:space="preserve"> результат</w:t>
      </w:r>
      <w:r>
        <w:rPr>
          <w:b/>
          <w:bCs/>
          <w:sz w:val="28"/>
          <w:szCs w:val="28"/>
        </w:rPr>
        <w:t xml:space="preserve">ов диагностики </w:t>
      </w:r>
    </w:p>
    <w:p w:rsidR="00CC2ACF" w:rsidRPr="00E03108" w:rsidRDefault="00CC2ACF" w:rsidP="00CC2ACF">
      <w:pPr>
        <w:pStyle w:val="c3c1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f1"/>
        <w:tblW w:w="10031" w:type="dxa"/>
        <w:tblLook w:val="04A0"/>
      </w:tblPr>
      <w:tblGrid>
        <w:gridCol w:w="1057"/>
        <w:gridCol w:w="1603"/>
        <w:gridCol w:w="1276"/>
        <w:gridCol w:w="1417"/>
        <w:gridCol w:w="1559"/>
        <w:gridCol w:w="1560"/>
        <w:gridCol w:w="1559"/>
      </w:tblGrid>
      <w:tr w:rsidR="000609C4" w:rsidTr="000609C4">
        <w:tc>
          <w:tcPr>
            <w:tcW w:w="1057" w:type="dxa"/>
            <w:vMerge w:val="restart"/>
          </w:tcPr>
          <w:p w:rsidR="000609C4" w:rsidRPr="00E03108" w:rsidRDefault="000609C4" w:rsidP="005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</w:tc>
        <w:tc>
          <w:tcPr>
            <w:tcW w:w="2879" w:type="dxa"/>
            <w:gridSpan w:val="2"/>
          </w:tcPr>
          <w:p w:rsidR="000609C4" w:rsidRPr="00EE152B" w:rsidRDefault="000609C4" w:rsidP="005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Дембо-Рубиншейн</w:t>
            </w:r>
          </w:p>
        </w:tc>
        <w:tc>
          <w:tcPr>
            <w:tcW w:w="2976" w:type="dxa"/>
            <w:gridSpan w:val="2"/>
          </w:tcPr>
          <w:p w:rsidR="000609C4" w:rsidRPr="00CC2ACF" w:rsidRDefault="000609C4" w:rsidP="005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Опросник «Мой класс» </w:t>
            </w:r>
          </w:p>
        </w:tc>
        <w:tc>
          <w:tcPr>
            <w:tcW w:w="3119" w:type="dxa"/>
            <w:gridSpan w:val="2"/>
          </w:tcPr>
          <w:p w:rsidR="000609C4" w:rsidRPr="00E03108" w:rsidRDefault="000609C4" w:rsidP="0059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Карта эмоциональных состояний </w:t>
            </w:r>
          </w:p>
        </w:tc>
      </w:tr>
      <w:tr w:rsidR="000609C4" w:rsidTr="000609C4">
        <w:tc>
          <w:tcPr>
            <w:tcW w:w="1057" w:type="dxa"/>
            <w:vMerge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03" w:type="dxa"/>
          </w:tcPr>
          <w:p w:rsidR="000609C4" w:rsidRPr="00E03108" w:rsidRDefault="000609C4" w:rsidP="00595F1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н</w:t>
            </w:r>
            <w:r w:rsidRPr="00E03108">
              <w:rPr>
                <w:sz w:val="20"/>
                <w:szCs w:val="28"/>
              </w:rPr>
              <w:t>ачало года</w:t>
            </w:r>
          </w:p>
        </w:tc>
        <w:tc>
          <w:tcPr>
            <w:tcW w:w="1276" w:type="dxa"/>
          </w:tcPr>
          <w:p w:rsidR="000609C4" w:rsidRDefault="000609C4" w:rsidP="00595F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8"/>
              </w:rPr>
              <w:t>конец</w:t>
            </w:r>
            <w:r w:rsidRPr="00E03108">
              <w:rPr>
                <w:sz w:val="20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0609C4" w:rsidRPr="00E03108" w:rsidRDefault="000609C4" w:rsidP="00595F1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н</w:t>
            </w:r>
            <w:r w:rsidRPr="00E03108">
              <w:rPr>
                <w:sz w:val="20"/>
                <w:szCs w:val="28"/>
              </w:rPr>
              <w:t>ачало года</w:t>
            </w:r>
          </w:p>
        </w:tc>
        <w:tc>
          <w:tcPr>
            <w:tcW w:w="1559" w:type="dxa"/>
          </w:tcPr>
          <w:p w:rsidR="000609C4" w:rsidRDefault="000609C4" w:rsidP="00595F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8"/>
              </w:rPr>
              <w:t>конец</w:t>
            </w:r>
            <w:r w:rsidRPr="00E03108">
              <w:rPr>
                <w:sz w:val="20"/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0609C4" w:rsidRPr="00E03108" w:rsidRDefault="000609C4" w:rsidP="00595F1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н</w:t>
            </w:r>
            <w:r w:rsidRPr="00E03108">
              <w:rPr>
                <w:sz w:val="20"/>
                <w:szCs w:val="28"/>
              </w:rPr>
              <w:t>ачало года</w:t>
            </w:r>
          </w:p>
        </w:tc>
        <w:tc>
          <w:tcPr>
            <w:tcW w:w="1559" w:type="dxa"/>
          </w:tcPr>
          <w:p w:rsidR="000609C4" w:rsidRDefault="000609C4" w:rsidP="00595F1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8"/>
              </w:rPr>
              <w:t>конец</w:t>
            </w:r>
            <w:r w:rsidRPr="00E03108">
              <w:rPr>
                <w:sz w:val="20"/>
                <w:szCs w:val="28"/>
              </w:rPr>
              <w:t xml:space="preserve"> года</w:t>
            </w:r>
          </w:p>
        </w:tc>
      </w:tr>
      <w:tr w:rsidR="000609C4" w:rsidTr="000609C4">
        <w:tc>
          <w:tcPr>
            <w:tcW w:w="1057" w:type="dxa"/>
          </w:tcPr>
          <w:p w:rsidR="000609C4" w:rsidRPr="00E03108" w:rsidRDefault="000609C4" w:rsidP="005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3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</w:tr>
      <w:tr w:rsidR="000609C4" w:rsidTr="000609C4">
        <w:tc>
          <w:tcPr>
            <w:tcW w:w="1057" w:type="dxa"/>
          </w:tcPr>
          <w:p w:rsidR="000609C4" w:rsidRPr="00E03108" w:rsidRDefault="000609C4" w:rsidP="005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</w:tr>
      <w:tr w:rsidR="000609C4" w:rsidTr="000609C4">
        <w:tc>
          <w:tcPr>
            <w:tcW w:w="1057" w:type="dxa"/>
          </w:tcPr>
          <w:p w:rsidR="000609C4" w:rsidRPr="00E03108" w:rsidRDefault="000609C4" w:rsidP="005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</w:tr>
      <w:tr w:rsidR="000609C4" w:rsidTr="000609C4">
        <w:tc>
          <w:tcPr>
            <w:tcW w:w="1057" w:type="dxa"/>
          </w:tcPr>
          <w:p w:rsidR="000609C4" w:rsidRDefault="000609C4" w:rsidP="005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3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</w:tr>
      <w:tr w:rsidR="000609C4" w:rsidTr="000609C4">
        <w:tc>
          <w:tcPr>
            <w:tcW w:w="1057" w:type="dxa"/>
          </w:tcPr>
          <w:p w:rsidR="000609C4" w:rsidRPr="00E03108" w:rsidRDefault="000609C4" w:rsidP="0059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09C4" w:rsidRDefault="000609C4" w:rsidP="00595F1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1B6979" w:rsidRDefault="001B6979" w:rsidP="001B6979">
      <w:pPr>
        <w:jc w:val="right"/>
        <w:outlineLvl w:val="0"/>
        <w:rPr>
          <w:b/>
          <w:sz w:val="28"/>
          <w:szCs w:val="28"/>
        </w:rPr>
      </w:pPr>
    </w:p>
    <w:p w:rsidR="001B6979" w:rsidRDefault="001B6979" w:rsidP="001B6979">
      <w:pPr>
        <w:jc w:val="right"/>
        <w:outlineLvl w:val="0"/>
        <w:rPr>
          <w:b/>
          <w:sz w:val="28"/>
          <w:szCs w:val="28"/>
        </w:rPr>
      </w:pPr>
    </w:p>
    <w:p w:rsidR="00007CD9" w:rsidRDefault="00007CD9" w:rsidP="001B6979">
      <w:pPr>
        <w:jc w:val="right"/>
        <w:outlineLvl w:val="0"/>
        <w:rPr>
          <w:b/>
          <w:sz w:val="28"/>
          <w:szCs w:val="28"/>
        </w:rPr>
      </w:pPr>
    </w:p>
    <w:p w:rsidR="00007CD9" w:rsidRDefault="00007CD9" w:rsidP="001B6979">
      <w:pPr>
        <w:jc w:val="right"/>
        <w:outlineLvl w:val="0"/>
        <w:rPr>
          <w:b/>
          <w:sz w:val="28"/>
          <w:szCs w:val="28"/>
        </w:rPr>
      </w:pPr>
    </w:p>
    <w:p w:rsidR="00007CD9" w:rsidRDefault="00007CD9" w:rsidP="001B6979">
      <w:pPr>
        <w:jc w:val="right"/>
        <w:outlineLvl w:val="0"/>
        <w:rPr>
          <w:b/>
          <w:sz w:val="28"/>
          <w:szCs w:val="28"/>
        </w:rPr>
      </w:pPr>
    </w:p>
    <w:p w:rsidR="00007CD9" w:rsidRPr="003805BB" w:rsidRDefault="00007CD9" w:rsidP="00007CD9">
      <w:pPr>
        <w:ind w:firstLine="720"/>
        <w:jc w:val="right"/>
        <w:outlineLvl w:val="0"/>
        <w:rPr>
          <w:sz w:val="28"/>
          <w:szCs w:val="28"/>
        </w:rPr>
      </w:pPr>
      <w:r w:rsidRPr="003805BB">
        <w:rPr>
          <w:sz w:val="28"/>
          <w:szCs w:val="28"/>
        </w:rPr>
        <w:lastRenderedPageBreak/>
        <w:t>Приложение №</w:t>
      </w:r>
      <w:bookmarkStart w:id="0" w:name="_GoBack"/>
      <w:bookmarkEnd w:id="0"/>
      <w:r>
        <w:rPr>
          <w:sz w:val="28"/>
          <w:szCs w:val="28"/>
        </w:rPr>
        <w:t>3</w:t>
      </w:r>
    </w:p>
    <w:p w:rsidR="00007CD9" w:rsidRDefault="00007CD9" w:rsidP="00007CD9">
      <w:pPr>
        <w:jc w:val="center"/>
        <w:outlineLvl w:val="0"/>
        <w:rPr>
          <w:b/>
          <w:sz w:val="28"/>
          <w:szCs w:val="28"/>
        </w:rPr>
      </w:pPr>
    </w:p>
    <w:p w:rsidR="00007CD9" w:rsidRDefault="00007CD9" w:rsidP="00007C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корректировки рабочей программы </w:t>
      </w:r>
    </w:p>
    <w:p w:rsidR="00007CD9" w:rsidRDefault="00007CD9" w:rsidP="00007CD9">
      <w:pPr>
        <w:jc w:val="center"/>
        <w:outlineLvl w:val="0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954"/>
        <w:gridCol w:w="2814"/>
        <w:gridCol w:w="1892"/>
        <w:gridCol w:w="1953"/>
        <w:gridCol w:w="1958"/>
      </w:tblGrid>
      <w:tr w:rsidR="00007CD9" w:rsidRPr="009415AE" w:rsidTr="00282AB6">
        <w:trPr>
          <w:trHeight w:val="158"/>
        </w:trPr>
        <w:tc>
          <w:tcPr>
            <w:tcW w:w="954" w:type="dxa"/>
            <w:vMerge w:val="restart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9415AE">
              <w:rPr>
                <w:b/>
                <w:bCs/>
                <w:iCs/>
                <w:sz w:val="28"/>
                <w:szCs w:val="28"/>
              </w:rPr>
              <w:t>№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9415AE">
              <w:rPr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2814" w:type="dxa"/>
            <w:vMerge w:val="restart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9415AE">
              <w:rPr>
                <w:b/>
                <w:bCs/>
                <w:iCs/>
                <w:sz w:val="28"/>
                <w:szCs w:val="28"/>
              </w:rPr>
              <w:t xml:space="preserve">Тема </w:t>
            </w:r>
          </w:p>
        </w:tc>
        <w:tc>
          <w:tcPr>
            <w:tcW w:w="3845" w:type="dxa"/>
            <w:gridSpan w:val="2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9415AE">
              <w:rPr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1958" w:type="dxa"/>
            <w:vMerge w:val="restart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9415AE">
              <w:rPr>
                <w:b/>
                <w:bCs/>
                <w:iCs/>
                <w:sz w:val="28"/>
                <w:szCs w:val="28"/>
              </w:rPr>
              <w:t xml:space="preserve">Примечание (причина) </w:t>
            </w:r>
          </w:p>
        </w:tc>
      </w:tr>
      <w:tr w:rsidR="00007CD9" w:rsidRPr="009415AE" w:rsidTr="00282AB6">
        <w:trPr>
          <w:trHeight w:val="157"/>
        </w:trPr>
        <w:tc>
          <w:tcPr>
            <w:tcW w:w="954" w:type="dxa"/>
            <w:vMerge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9415AE">
              <w:rPr>
                <w:b/>
                <w:bCs/>
                <w:iCs/>
                <w:sz w:val="28"/>
                <w:szCs w:val="28"/>
              </w:rPr>
              <w:t>по плану</w:t>
            </w: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9415AE">
              <w:rPr>
                <w:b/>
                <w:bCs/>
                <w:iCs/>
                <w:sz w:val="28"/>
                <w:szCs w:val="28"/>
              </w:rPr>
              <w:t xml:space="preserve">фактически </w:t>
            </w:r>
          </w:p>
        </w:tc>
        <w:tc>
          <w:tcPr>
            <w:tcW w:w="1958" w:type="dxa"/>
            <w:vMerge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07CD9" w:rsidRPr="009415AE" w:rsidTr="00282AB6">
        <w:tc>
          <w:tcPr>
            <w:tcW w:w="954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4" w:type="dxa"/>
          </w:tcPr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92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58" w:type="dxa"/>
          </w:tcPr>
          <w:p w:rsidR="00007CD9" w:rsidRPr="009415AE" w:rsidRDefault="00007CD9" w:rsidP="00282AB6">
            <w:pPr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090A69" w:rsidRPr="00007CD9" w:rsidRDefault="00090A69" w:rsidP="00007CD9">
      <w:pPr>
        <w:rPr>
          <w:bCs/>
          <w:iCs/>
          <w:sz w:val="28"/>
          <w:szCs w:val="28"/>
        </w:rPr>
      </w:pPr>
    </w:p>
    <w:sectPr w:rsidR="00090A69" w:rsidRPr="00007CD9" w:rsidSect="00462D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D7" w:rsidRDefault="00FE09D7">
      <w:r>
        <w:separator/>
      </w:r>
    </w:p>
  </w:endnote>
  <w:endnote w:type="continuationSeparator" w:id="1">
    <w:p w:rsidR="00FE09D7" w:rsidRDefault="00FE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C62" w:rsidRDefault="00A5507B" w:rsidP="00462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0C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C62" w:rsidRDefault="008F0C62" w:rsidP="00462D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678275"/>
    </w:sdtPr>
    <w:sdtContent>
      <w:p w:rsidR="008F0C62" w:rsidRDefault="00A5507B">
        <w:pPr>
          <w:pStyle w:val="a4"/>
          <w:jc w:val="right"/>
        </w:pPr>
        <w:fldSimple w:instr=" PAGE   \* MERGEFORMAT ">
          <w:r w:rsidR="003F6781">
            <w:rPr>
              <w:noProof/>
            </w:rPr>
            <w:t>6</w:t>
          </w:r>
        </w:fldSimple>
      </w:p>
    </w:sdtContent>
  </w:sdt>
  <w:p w:rsidR="008F0C62" w:rsidRDefault="008F0C62" w:rsidP="00462D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D7" w:rsidRDefault="00FE09D7">
      <w:r>
        <w:separator/>
      </w:r>
    </w:p>
  </w:footnote>
  <w:footnote w:type="continuationSeparator" w:id="1">
    <w:p w:rsidR="00FE09D7" w:rsidRDefault="00FE0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3">
    <w:nsid w:val="00000029"/>
    <w:multiLevelType w:val="multilevel"/>
    <w:tmpl w:val="66AA1D30"/>
    <w:lvl w:ilvl="0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5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6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7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8"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17775BCB"/>
    <w:multiLevelType w:val="hybridMultilevel"/>
    <w:tmpl w:val="71FE79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202F"/>
    <w:multiLevelType w:val="hybridMultilevel"/>
    <w:tmpl w:val="04347C38"/>
    <w:lvl w:ilvl="0" w:tplc="E60AB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22F34"/>
    <w:multiLevelType w:val="hybridMultilevel"/>
    <w:tmpl w:val="18586B2A"/>
    <w:lvl w:ilvl="0" w:tplc="AEA8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F0C34"/>
    <w:multiLevelType w:val="multilevel"/>
    <w:tmpl w:val="A6FA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41EF3"/>
    <w:multiLevelType w:val="multilevel"/>
    <w:tmpl w:val="23B2E2F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26C8F"/>
    <w:multiLevelType w:val="hybridMultilevel"/>
    <w:tmpl w:val="49D6E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A3717"/>
    <w:multiLevelType w:val="multilevel"/>
    <w:tmpl w:val="4E4C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EE2635"/>
    <w:multiLevelType w:val="hybridMultilevel"/>
    <w:tmpl w:val="8EC21A42"/>
    <w:lvl w:ilvl="0" w:tplc="CD7E1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1608C7"/>
    <w:multiLevelType w:val="multilevel"/>
    <w:tmpl w:val="C6C02F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332FA2"/>
    <w:multiLevelType w:val="multilevel"/>
    <w:tmpl w:val="1E7AA86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32B44"/>
    <w:multiLevelType w:val="multilevel"/>
    <w:tmpl w:val="154C6C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84C5B"/>
    <w:multiLevelType w:val="multilevel"/>
    <w:tmpl w:val="D67C1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753ECF"/>
    <w:multiLevelType w:val="multilevel"/>
    <w:tmpl w:val="B22486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0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3"/>
  </w:num>
  <w:num w:numId="10">
    <w:abstractNumId w:val="12"/>
  </w:num>
  <w:num w:numId="11">
    <w:abstractNumId w:val="4"/>
  </w:num>
  <w:num w:numId="12">
    <w:abstractNumId w:val="16"/>
  </w:num>
  <w:num w:numId="13">
    <w:abstractNumId w:val="7"/>
  </w:num>
  <w:num w:numId="14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D96"/>
    <w:rsid w:val="00001CA3"/>
    <w:rsid w:val="00007CD9"/>
    <w:rsid w:val="00014ED1"/>
    <w:rsid w:val="00021A83"/>
    <w:rsid w:val="00024F3F"/>
    <w:rsid w:val="0003019D"/>
    <w:rsid w:val="0003169E"/>
    <w:rsid w:val="00047F89"/>
    <w:rsid w:val="00051017"/>
    <w:rsid w:val="00053357"/>
    <w:rsid w:val="00056EC3"/>
    <w:rsid w:val="000609C4"/>
    <w:rsid w:val="0006131B"/>
    <w:rsid w:val="00090A69"/>
    <w:rsid w:val="00092F3F"/>
    <w:rsid w:val="000A108B"/>
    <w:rsid w:val="000D1A15"/>
    <w:rsid w:val="000F476D"/>
    <w:rsid w:val="000F6ACE"/>
    <w:rsid w:val="00100F24"/>
    <w:rsid w:val="00111845"/>
    <w:rsid w:val="001146D0"/>
    <w:rsid w:val="0012365A"/>
    <w:rsid w:val="00132665"/>
    <w:rsid w:val="00135E5F"/>
    <w:rsid w:val="001427B0"/>
    <w:rsid w:val="0014796F"/>
    <w:rsid w:val="00164E6D"/>
    <w:rsid w:val="00171223"/>
    <w:rsid w:val="001846D7"/>
    <w:rsid w:val="00184DD6"/>
    <w:rsid w:val="00195908"/>
    <w:rsid w:val="001A0167"/>
    <w:rsid w:val="001A197B"/>
    <w:rsid w:val="001A654E"/>
    <w:rsid w:val="001B6979"/>
    <w:rsid w:val="001D121B"/>
    <w:rsid w:val="001D1255"/>
    <w:rsid w:val="001D64D4"/>
    <w:rsid w:val="001D7043"/>
    <w:rsid w:val="001D7158"/>
    <w:rsid w:val="001E0039"/>
    <w:rsid w:val="001E253D"/>
    <w:rsid w:val="001E7FF9"/>
    <w:rsid w:val="001F41EF"/>
    <w:rsid w:val="001F545D"/>
    <w:rsid w:val="00216780"/>
    <w:rsid w:val="0022107A"/>
    <w:rsid w:val="00221D54"/>
    <w:rsid w:val="002272FC"/>
    <w:rsid w:val="00232878"/>
    <w:rsid w:val="002437FE"/>
    <w:rsid w:val="00245A9F"/>
    <w:rsid w:val="002524F8"/>
    <w:rsid w:val="00252847"/>
    <w:rsid w:val="00253715"/>
    <w:rsid w:val="00253944"/>
    <w:rsid w:val="002568D7"/>
    <w:rsid w:val="00266F43"/>
    <w:rsid w:val="00271129"/>
    <w:rsid w:val="00282AB6"/>
    <w:rsid w:val="00291996"/>
    <w:rsid w:val="0029409F"/>
    <w:rsid w:val="00294C6F"/>
    <w:rsid w:val="002B0A2E"/>
    <w:rsid w:val="002B315B"/>
    <w:rsid w:val="002B4440"/>
    <w:rsid w:val="002C0303"/>
    <w:rsid w:val="002D2E70"/>
    <w:rsid w:val="002F6A27"/>
    <w:rsid w:val="00302A73"/>
    <w:rsid w:val="00302BA8"/>
    <w:rsid w:val="00304908"/>
    <w:rsid w:val="00367FAB"/>
    <w:rsid w:val="00373EE3"/>
    <w:rsid w:val="0038466A"/>
    <w:rsid w:val="003848EB"/>
    <w:rsid w:val="003A1636"/>
    <w:rsid w:val="003A17BC"/>
    <w:rsid w:val="003A1A27"/>
    <w:rsid w:val="003A4B72"/>
    <w:rsid w:val="003A5E6C"/>
    <w:rsid w:val="003A69EA"/>
    <w:rsid w:val="003B092E"/>
    <w:rsid w:val="003D0822"/>
    <w:rsid w:val="003D4E76"/>
    <w:rsid w:val="003F6781"/>
    <w:rsid w:val="00402BFC"/>
    <w:rsid w:val="00403271"/>
    <w:rsid w:val="0042707A"/>
    <w:rsid w:val="00445CF1"/>
    <w:rsid w:val="00447305"/>
    <w:rsid w:val="00457E90"/>
    <w:rsid w:val="00462D96"/>
    <w:rsid w:val="00464CEB"/>
    <w:rsid w:val="00466E6D"/>
    <w:rsid w:val="004705AD"/>
    <w:rsid w:val="00475B84"/>
    <w:rsid w:val="0047603B"/>
    <w:rsid w:val="004802BC"/>
    <w:rsid w:val="004A2768"/>
    <w:rsid w:val="004B6DB4"/>
    <w:rsid w:val="004C6366"/>
    <w:rsid w:val="004D068B"/>
    <w:rsid w:val="004F570C"/>
    <w:rsid w:val="005215A8"/>
    <w:rsid w:val="005263FD"/>
    <w:rsid w:val="005329A8"/>
    <w:rsid w:val="0055464D"/>
    <w:rsid w:val="00560216"/>
    <w:rsid w:val="00567D67"/>
    <w:rsid w:val="00575EC3"/>
    <w:rsid w:val="00584556"/>
    <w:rsid w:val="00586144"/>
    <w:rsid w:val="0059277B"/>
    <w:rsid w:val="0059344A"/>
    <w:rsid w:val="00595F16"/>
    <w:rsid w:val="005A0287"/>
    <w:rsid w:val="005A0886"/>
    <w:rsid w:val="005B00F8"/>
    <w:rsid w:val="005B0BB2"/>
    <w:rsid w:val="005B1D2F"/>
    <w:rsid w:val="005B296F"/>
    <w:rsid w:val="005C42EB"/>
    <w:rsid w:val="005D175E"/>
    <w:rsid w:val="005E3601"/>
    <w:rsid w:val="005F04FB"/>
    <w:rsid w:val="005F2919"/>
    <w:rsid w:val="005F3E51"/>
    <w:rsid w:val="0061501B"/>
    <w:rsid w:val="00620140"/>
    <w:rsid w:val="00625DC3"/>
    <w:rsid w:val="00627E36"/>
    <w:rsid w:val="00650940"/>
    <w:rsid w:val="00653FCB"/>
    <w:rsid w:val="0065783B"/>
    <w:rsid w:val="00662378"/>
    <w:rsid w:val="00663FA6"/>
    <w:rsid w:val="006646DB"/>
    <w:rsid w:val="006647B4"/>
    <w:rsid w:val="00667243"/>
    <w:rsid w:val="00685A3B"/>
    <w:rsid w:val="006A6F96"/>
    <w:rsid w:val="006B4DA6"/>
    <w:rsid w:val="006C1338"/>
    <w:rsid w:val="006D6B7C"/>
    <w:rsid w:val="006E40FB"/>
    <w:rsid w:val="006E5560"/>
    <w:rsid w:val="006F2504"/>
    <w:rsid w:val="006F2B39"/>
    <w:rsid w:val="006F585B"/>
    <w:rsid w:val="006F6402"/>
    <w:rsid w:val="007018B1"/>
    <w:rsid w:val="00712210"/>
    <w:rsid w:val="00723D05"/>
    <w:rsid w:val="00727948"/>
    <w:rsid w:val="00736A3C"/>
    <w:rsid w:val="0076570A"/>
    <w:rsid w:val="007717F6"/>
    <w:rsid w:val="007A6060"/>
    <w:rsid w:val="007B122D"/>
    <w:rsid w:val="007B3895"/>
    <w:rsid w:val="007C5731"/>
    <w:rsid w:val="007D2617"/>
    <w:rsid w:val="007E1EE1"/>
    <w:rsid w:val="007F4F6C"/>
    <w:rsid w:val="00801193"/>
    <w:rsid w:val="008071BB"/>
    <w:rsid w:val="00841F90"/>
    <w:rsid w:val="00843C1B"/>
    <w:rsid w:val="00844904"/>
    <w:rsid w:val="008462D9"/>
    <w:rsid w:val="008469AF"/>
    <w:rsid w:val="00850BD8"/>
    <w:rsid w:val="0086657E"/>
    <w:rsid w:val="00874BE8"/>
    <w:rsid w:val="008761B5"/>
    <w:rsid w:val="00880AA4"/>
    <w:rsid w:val="00892F67"/>
    <w:rsid w:val="008A184A"/>
    <w:rsid w:val="008A2A9D"/>
    <w:rsid w:val="008B34DA"/>
    <w:rsid w:val="008C36F9"/>
    <w:rsid w:val="008C47A1"/>
    <w:rsid w:val="008F0C62"/>
    <w:rsid w:val="008F762F"/>
    <w:rsid w:val="0090155E"/>
    <w:rsid w:val="009105D0"/>
    <w:rsid w:val="009121FC"/>
    <w:rsid w:val="00920DA7"/>
    <w:rsid w:val="00924027"/>
    <w:rsid w:val="00936BA2"/>
    <w:rsid w:val="00957D34"/>
    <w:rsid w:val="00960121"/>
    <w:rsid w:val="00971A6F"/>
    <w:rsid w:val="00972FDE"/>
    <w:rsid w:val="00973AB1"/>
    <w:rsid w:val="00980129"/>
    <w:rsid w:val="00982B32"/>
    <w:rsid w:val="00983507"/>
    <w:rsid w:val="00991FE3"/>
    <w:rsid w:val="009979C5"/>
    <w:rsid w:val="009B17A6"/>
    <w:rsid w:val="009B1B8A"/>
    <w:rsid w:val="009B4651"/>
    <w:rsid w:val="009C118D"/>
    <w:rsid w:val="009C135C"/>
    <w:rsid w:val="009C2729"/>
    <w:rsid w:val="009D1A82"/>
    <w:rsid w:val="009F5FA3"/>
    <w:rsid w:val="009F7ACE"/>
    <w:rsid w:val="00A11A60"/>
    <w:rsid w:val="00A14537"/>
    <w:rsid w:val="00A14615"/>
    <w:rsid w:val="00A2138B"/>
    <w:rsid w:val="00A42522"/>
    <w:rsid w:val="00A5507B"/>
    <w:rsid w:val="00A5760C"/>
    <w:rsid w:val="00A637E6"/>
    <w:rsid w:val="00A857D6"/>
    <w:rsid w:val="00A872BB"/>
    <w:rsid w:val="00A94D9B"/>
    <w:rsid w:val="00AB7601"/>
    <w:rsid w:val="00AB7FD2"/>
    <w:rsid w:val="00AC636E"/>
    <w:rsid w:val="00AC7748"/>
    <w:rsid w:val="00AD3E62"/>
    <w:rsid w:val="00AE60CB"/>
    <w:rsid w:val="00AE707C"/>
    <w:rsid w:val="00AE75D6"/>
    <w:rsid w:val="00AF207E"/>
    <w:rsid w:val="00AF31B8"/>
    <w:rsid w:val="00AF6F07"/>
    <w:rsid w:val="00B01828"/>
    <w:rsid w:val="00B04868"/>
    <w:rsid w:val="00B16EF7"/>
    <w:rsid w:val="00B2186E"/>
    <w:rsid w:val="00B22294"/>
    <w:rsid w:val="00B24D0A"/>
    <w:rsid w:val="00B41393"/>
    <w:rsid w:val="00B42A2D"/>
    <w:rsid w:val="00B45832"/>
    <w:rsid w:val="00B54910"/>
    <w:rsid w:val="00B70354"/>
    <w:rsid w:val="00B70E98"/>
    <w:rsid w:val="00B74269"/>
    <w:rsid w:val="00B75303"/>
    <w:rsid w:val="00B777FA"/>
    <w:rsid w:val="00B85502"/>
    <w:rsid w:val="00B924D7"/>
    <w:rsid w:val="00BB19B8"/>
    <w:rsid w:val="00BB6CC5"/>
    <w:rsid w:val="00BC64FA"/>
    <w:rsid w:val="00BD1ACF"/>
    <w:rsid w:val="00BD6D67"/>
    <w:rsid w:val="00BE6970"/>
    <w:rsid w:val="00C02C7D"/>
    <w:rsid w:val="00C02F42"/>
    <w:rsid w:val="00C05BA7"/>
    <w:rsid w:val="00C05DF0"/>
    <w:rsid w:val="00C17415"/>
    <w:rsid w:val="00C31955"/>
    <w:rsid w:val="00C369B3"/>
    <w:rsid w:val="00C5356C"/>
    <w:rsid w:val="00C5600A"/>
    <w:rsid w:val="00C579AE"/>
    <w:rsid w:val="00C71A5C"/>
    <w:rsid w:val="00C77DB6"/>
    <w:rsid w:val="00C9060F"/>
    <w:rsid w:val="00C95D33"/>
    <w:rsid w:val="00C9651F"/>
    <w:rsid w:val="00C967A4"/>
    <w:rsid w:val="00CA345A"/>
    <w:rsid w:val="00CA35F4"/>
    <w:rsid w:val="00CA71E5"/>
    <w:rsid w:val="00CB1534"/>
    <w:rsid w:val="00CC2ACF"/>
    <w:rsid w:val="00CE5B1A"/>
    <w:rsid w:val="00D039AD"/>
    <w:rsid w:val="00D044E9"/>
    <w:rsid w:val="00D15B41"/>
    <w:rsid w:val="00D2034A"/>
    <w:rsid w:val="00D22AE6"/>
    <w:rsid w:val="00D2645E"/>
    <w:rsid w:val="00D2783C"/>
    <w:rsid w:val="00D30A61"/>
    <w:rsid w:val="00D45024"/>
    <w:rsid w:val="00D462A4"/>
    <w:rsid w:val="00D61C4B"/>
    <w:rsid w:val="00D6249C"/>
    <w:rsid w:val="00D755CE"/>
    <w:rsid w:val="00D820B7"/>
    <w:rsid w:val="00D84944"/>
    <w:rsid w:val="00D923EA"/>
    <w:rsid w:val="00DA1224"/>
    <w:rsid w:val="00DB4040"/>
    <w:rsid w:val="00DB513F"/>
    <w:rsid w:val="00DC0FC8"/>
    <w:rsid w:val="00DF3E28"/>
    <w:rsid w:val="00DF4780"/>
    <w:rsid w:val="00E013EB"/>
    <w:rsid w:val="00E0768E"/>
    <w:rsid w:val="00E07DF5"/>
    <w:rsid w:val="00E14886"/>
    <w:rsid w:val="00E238F3"/>
    <w:rsid w:val="00E44C44"/>
    <w:rsid w:val="00E46830"/>
    <w:rsid w:val="00E55B02"/>
    <w:rsid w:val="00E610B1"/>
    <w:rsid w:val="00E6262F"/>
    <w:rsid w:val="00E66545"/>
    <w:rsid w:val="00E869CF"/>
    <w:rsid w:val="00E925F7"/>
    <w:rsid w:val="00E9264D"/>
    <w:rsid w:val="00E929ED"/>
    <w:rsid w:val="00E93407"/>
    <w:rsid w:val="00EA6608"/>
    <w:rsid w:val="00EC6F69"/>
    <w:rsid w:val="00ED0F41"/>
    <w:rsid w:val="00EE3201"/>
    <w:rsid w:val="00EE6BA2"/>
    <w:rsid w:val="00EF7A6D"/>
    <w:rsid w:val="00EF7E86"/>
    <w:rsid w:val="00F21070"/>
    <w:rsid w:val="00F33302"/>
    <w:rsid w:val="00F357E1"/>
    <w:rsid w:val="00F418FE"/>
    <w:rsid w:val="00F42345"/>
    <w:rsid w:val="00F46D92"/>
    <w:rsid w:val="00F50EF4"/>
    <w:rsid w:val="00F55183"/>
    <w:rsid w:val="00F65024"/>
    <w:rsid w:val="00F66F6B"/>
    <w:rsid w:val="00F713B5"/>
    <w:rsid w:val="00F72B62"/>
    <w:rsid w:val="00F76579"/>
    <w:rsid w:val="00F8248C"/>
    <w:rsid w:val="00F868BD"/>
    <w:rsid w:val="00F92EB7"/>
    <w:rsid w:val="00FB0A22"/>
    <w:rsid w:val="00FC6EF4"/>
    <w:rsid w:val="00FC732E"/>
    <w:rsid w:val="00FD187C"/>
    <w:rsid w:val="00FE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9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0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64E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D96"/>
    <w:rPr>
      <w:color w:val="0000FF"/>
      <w:u w:val="single"/>
    </w:rPr>
  </w:style>
  <w:style w:type="character" w:styleId="HTML">
    <w:name w:val="HTML Cite"/>
    <w:rsid w:val="00462D96"/>
    <w:rPr>
      <w:i/>
      <w:iCs/>
    </w:rPr>
  </w:style>
  <w:style w:type="paragraph" w:styleId="a4">
    <w:name w:val="footer"/>
    <w:basedOn w:val="a"/>
    <w:link w:val="a5"/>
    <w:uiPriority w:val="99"/>
    <w:rsid w:val="00462D9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2D96"/>
  </w:style>
  <w:style w:type="paragraph" w:styleId="a7">
    <w:name w:val="List Paragraph"/>
    <w:basedOn w:val="a"/>
    <w:uiPriority w:val="99"/>
    <w:qFormat/>
    <w:rsid w:val="00462D96"/>
    <w:pPr>
      <w:ind w:left="708"/>
    </w:pPr>
  </w:style>
  <w:style w:type="paragraph" w:styleId="a8">
    <w:name w:val="Body Text"/>
    <w:basedOn w:val="a"/>
    <w:link w:val="1"/>
    <w:unhideWhenUsed/>
    <w:rsid w:val="00462D96"/>
    <w:pPr>
      <w:jc w:val="both"/>
    </w:pPr>
    <w:rPr>
      <w:sz w:val="28"/>
      <w:szCs w:val="20"/>
    </w:rPr>
  </w:style>
  <w:style w:type="character" w:customStyle="1" w:styleId="1">
    <w:name w:val="Основной текст Знак1"/>
    <w:link w:val="a8"/>
    <w:locked/>
    <w:rsid w:val="00462D96"/>
    <w:rPr>
      <w:sz w:val="28"/>
      <w:lang w:bidi="ar-SA"/>
    </w:rPr>
  </w:style>
  <w:style w:type="character" w:customStyle="1" w:styleId="a9">
    <w:name w:val="Основной текст Знак"/>
    <w:rsid w:val="00462D96"/>
    <w:rPr>
      <w:sz w:val="24"/>
      <w:szCs w:val="24"/>
    </w:rPr>
  </w:style>
  <w:style w:type="character" w:customStyle="1" w:styleId="0pt">
    <w:name w:val="Основной текст + Интервал 0 pt"/>
    <w:rsid w:val="00462D96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ru-RU" w:eastAsia="ru-RU" w:bidi="ar-SA"/>
    </w:rPr>
  </w:style>
  <w:style w:type="paragraph" w:styleId="aa">
    <w:name w:val="Normal (Web)"/>
    <w:basedOn w:val="a"/>
    <w:uiPriority w:val="99"/>
    <w:rsid w:val="00462D96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462D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62D96"/>
    <w:rPr>
      <w:sz w:val="24"/>
      <w:szCs w:val="24"/>
      <w:lang w:val="ru-RU" w:eastAsia="ru-RU" w:bidi="ar-SA"/>
    </w:rPr>
  </w:style>
  <w:style w:type="paragraph" w:styleId="ad">
    <w:name w:val="Balloon Text"/>
    <w:basedOn w:val="a"/>
    <w:link w:val="ae"/>
    <w:rsid w:val="00462D9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62D96"/>
    <w:rPr>
      <w:rFonts w:ascii="Segoe UI" w:hAnsi="Segoe UI" w:cs="Segoe UI"/>
      <w:sz w:val="18"/>
      <w:szCs w:val="18"/>
      <w:lang w:val="ru-RU" w:eastAsia="ru-RU" w:bidi="ar-SA"/>
    </w:rPr>
  </w:style>
  <w:style w:type="paragraph" w:styleId="af">
    <w:name w:val="Document Map"/>
    <w:basedOn w:val="a"/>
    <w:semiHidden/>
    <w:rsid w:val="00462D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0">
    <w:name w:val="FollowedHyperlink"/>
    <w:rsid w:val="00462D96"/>
    <w:rPr>
      <w:color w:val="800080"/>
      <w:u w:val="single"/>
    </w:rPr>
  </w:style>
  <w:style w:type="table" w:styleId="af1">
    <w:name w:val="Table Grid"/>
    <w:basedOn w:val="a1"/>
    <w:rsid w:val="004032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B85502"/>
    <w:rPr>
      <w:sz w:val="24"/>
      <w:szCs w:val="24"/>
    </w:rPr>
  </w:style>
  <w:style w:type="paragraph" w:customStyle="1" w:styleId="c1">
    <w:name w:val="c1"/>
    <w:basedOn w:val="a"/>
    <w:rsid w:val="00E9264D"/>
    <w:pPr>
      <w:spacing w:before="100" w:beforeAutospacing="1" w:after="100" w:afterAutospacing="1"/>
    </w:pPr>
  </w:style>
  <w:style w:type="character" w:customStyle="1" w:styleId="c5">
    <w:name w:val="c5"/>
    <w:basedOn w:val="a0"/>
    <w:rsid w:val="00E9264D"/>
  </w:style>
  <w:style w:type="character" w:customStyle="1" w:styleId="c6">
    <w:name w:val="c6"/>
    <w:basedOn w:val="a0"/>
    <w:rsid w:val="00E9264D"/>
  </w:style>
  <w:style w:type="character" w:customStyle="1" w:styleId="c0">
    <w:name w:val="c0"/>
    <w:basedOn w:val="a0"/>
    <w:rsid w:val="00E9264D"/>
  </w:style>
  <w:style w:type="character" w:customStyle="1" w:styleId="c19">
    <w:name w:val="c19"/>
    <w:basedOn w:val="a0"/>
    <w:rsid w:val="00E9264D"/>
  </w:style>
  <w:style w:type="paragraph" w:customStyle="1" w:styleId="c3c15">
    <w:name w:val="c3 c15"/>
    <w:basedOn w:val="a"/>
    <w:rsid w:val="00D15B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1A5C"/>
  </w:style>
  <w:style w:type="character" w:customStyle="1" w:styleId="40">
    <w:name w:val="Заголовок 4 Знак"/>
    <w:basedOn w:val="a0"/>
    <w:link w:val="4"/>
    <w:uiPriority w:val="9"/>
    <w:rsid w:val="00164E6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Emphasis"/>
    <w:basedOn w:val="a0"/>
    <w:uiPriority w:val="20"/>
    <w:qFormat/>
    <w:rsid w:val="00060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.1september.ru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psyche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s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0F2E-16BA-458B-A631-7497A7E4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7158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</cp:lastModifiedBy>
  <cp:revision>39</cp:revision>
  <cp:lastPrinted>2022-10-03T04:28:00Z</cp:lastPrinted>
  <dcterms:created xsi:type="dcterms:W3CDTF">2021-05-16T17:59:00Z</dcterms:created>
  <dcterms:modified xsi:type="dcterms:W3CDTF">2022-11-17T08:15:00Z</dcterms:modified>
</cp:coreProperties>
</file>